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682" w:type="dxa"/>
        <w:tblLook w:val="0000" w:firstRow="0" w:lastRow="0" w:firstColumn="0" w:lastColumn="0" w:noHBand="0" w:noVBand="0"/>
      </w:tblPr>
      <w:tblGrid>
        <w:gridCol w:w="3197"/>
        <w:gridCol w:w="6251"/>
      </w:tblGrid>
      <w:tr w:rsidR="00042BFA" w:rsidRPr="004B533B" w14:paraId="543783CD" w14:textId="77777777" w:rsidTr="00646D05">
        <w:trPr>
          <w:trHeight w:val="1969"/>
          <w:jc w:val="center"/>
        </w:trPr>
        <w:tc>
          <w:tcPr>
            <w:tcW w:w="3197" w:type="dxa"/>
            <w:noWrap/>
            <w:tcMar>
              <w:top w:w="15" w:type="dxa"/>
              <w:left w:w="15" w:type="dxa"/>
              <w:bottom w:w="15" w:type="dxa"/>
              <w:right w:w="15" w:type="dxa"/>
            </w:tcMar>
          </w:tcPr>
          <w:p w14:paraId="134B2F25" w14:textId="77777777" w:rsidR="00042BFA" w:rsidRPr="00F66A4E" w:rsidRDefault="00994129">
            <w:pPr>
              <w:spacing w:before="0" w:after="0" w:line="240" w:lineRule="auto"/>
              <w:jc w:val="center"/>
              <w:rPr>
                <w:b/>
                <w:bCs/>
                <w:sz w:val="26"/>
                <w:szCs w:val="26"/>
              </w:rPr>
            </w:pPr>
            <w:r w:rsidRPr="00F66A4E">
              <w:rPr>
                <w:b/>
                <w:bCs/>
                <w:sz w:val="26"/>
                <w:szCs w:val="26"/>
              </w:rPr>
              <w:t>Ủ</w:t>
            </w:r>
            <w:r w:rsidRPr="00F66A4E">
              <w:rPr>
                <w:b/>
                <w:bCs/>
                <w:sz w:val="26"/>
                <w:szCs w:val="26"/>
              </w:rPr>
              <w:t xml:space="preserve">Y BAN NHÂN DÂN </w:t>
            </w:r>
          </w:p>
          <w:p w14:paraId="465C62B3" w14:textId="77777777" w:rsidR="00042BFA" w:rsidRPr="00F66A4E" w:rsidRDefault="00994129">
            <w:pPr>
              <w:spacing w:before="0" w:after="0" w:line="240" w:lineRule="auto"/>
              <w:jc w:val="center"/>
              <w:rPr>
                <w:bCs/>
                <w:sz w:val="26"/>
                <w:szCs w:val="26"/>
              </w:rPr>
            </w:pPr>
            <w:r w:rsidRPr="00F66A4E">
              <w:rPr>
                <w:b/>
                <w:bCs/>
                <w:sz w:val="26"/>
                <w:szCs w:val="26"/>
              </w:rPr>
              <w:t>T</w:t>
            </w:r>
            <w:r w:rsidRPr="00F66A4E">
              <w:rPr>
                <w:b/>
                <w:bCs/>
                <w:sz w:val="26"/>
                <w:szCs w:val="26"/>
              </w:rPr>
              <w:t>Ỉ</w:t>
            </w:r>
            <w:r w:rsidRPr="00F66A4E">
              <w:rPr>
                <w:b/>
                <w:bCs/>
                <w:sz w:val="26"/>
                <w:szCs w:val="26"/>
              </w:rPr>
              <w:t>NH NINH THU</w:t>
            </w:r>
            <w:r w:rsidRPr="00F66A4E">
              <w:rPr>
                <w:b/>
                <w:bCs/>
                <w:sz w:val="26"/>
                <w:szCs w:val="26"/>
              </w:rPr>
              <w:t>Ậ</w:t>
            </w:r>
            <w:r w:rsidRPr="00F66A4E">
              <w:rPr>
                <w:b/>
                <w:bCs/>
                <w:sz w:val="26"/>
                <w:szCs w:val="26"/>
              </w:rPr>
              <w:t>N</w:t>
            </w:r>
          </w:p>
          <w:p w14:paraId="61435912" w14:textId="77777777" w:rsidR="00042BFA" w:rsidRPr="00F66A4E" w:rsidRDefault="00994129">
            <w:pPr>
              <w:spacing w:before="0" w:after="0" w:line="240" w:lineRule="auto"/>
              <w:jc w:val="center"/>
              <w:rPr>
                <w:b/>
                <w:bCs/>
                <w:spacing w:val="-20"/>
                <w:sz w:val="26"/>
                <w:szCs w:val="26"/>
              </w:rPr>
            </w:pPr>
            <w:r w:rsidRPr="00F66A4E">
              <w:rPr>
                <w:b/>
                <w:bCs/>
                <w:noProof/>
                <w:spacing w:val="-20"/>
                <w:sz w:val="26"/>
                <w:szCs w:val="26"/>
              </w:rPr>
              <mc:AlternateContent>
                <mc:Choice Requires="wps">
                  <w:drawing>
                    <wp:anchor distT="0" distB="0" distL="114300" distR="114300" simplePos="0" relativeHeight="251659776" behindDoc="0" locked="0" layoutInCell="1" allowOverlap="1" wp14:anchorId="52C21350" wp14:editId="2A824023">
                      <wp:simplePos x="0" y="0"/>
                      <wp:positionH relativeFrom="column">
                        <wp:posOffset>643255</wp:posOffset>
                      </wp:positionH>
                      <wp:positionV relativeFrom="paragraph">
                        <wp:posOffset>57624</wp:posOffset>
                      </wp:positionV>
                      <wp:extent cx="6121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65pt;margin-top:4.55pt;width:4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"/>
                  </w:pict>
                </mc:Fallback>
              </mc:AlternateContent>
            </w:r>
          </w:p>
          <w:p w14:paraId="6FBD04E4" w14:textId="1073CFAB" w:rsidR="00042BFA" w:rsidRPr="00F66A4E" w:rsidRDefault="00994129">
            <w:pPr>
              <w:spacing w:before="0" w:after="0" w:line="240" w:lineRule="auto"/>
              <w:rPr>
                <w:bCs/>
                <w:sz w:val="26"/>
                <w:szCs w:val="26"/>
              </w:rPr>
            </w:pPr>
            <w:r w:rsidRPr="00F66A4E">
              <w:rPr>
                <w:bCs/>
                <w:spacing w:val="-20"/>
                <w:sz w:val="26"/>
                <w:szCs w:val="26"/>
              </w:rPr>
              <w:t xml:space="preserve">   </w:t>
            </w:r>
            <w:r w:rsidR="004B533B">
              <w:rPr>
                <w:bCs/>
                <w:spacing w:val="-20"/>
                <w:sz w:val="26"/>
                <w:szCs w:val="26"/>
              </w:rPr>
              <w:t xml:space="preserve"> </w:t>
            </w:r>
            <w:r w:rsidRPr="00F66A4E">
              <w:rPr>
                <w:bCs/>
                <w:spacing w:val="-20"/>
                <w:sz w:val="26"/>
                <w:szCs w:val="26"/>
              </w:rPr>
              <w:t xml:space="preserve">  </w:t>
            </w:r>
            <w:r w:rsidRPr="00F66A4E">
              <w:rPr>
                <w:bCs/>
                <w:sz w:val="26"/>
                <w:szCs w:val="26"/>
              </w:rPr>
              <w:t>S</w:t>
            </w:r>
            <w:r w:rsidRPr="00F66A4E">
              <w:rPr>
                <w:bCs/>
                <w:sz w:val="26"/>
                <w:szCs w:val="26"/>
              </w:rPr>
              <w:t>ố</w:t>
            </w:r>
            <w:r w:rsidRPr="00F66A4E">
              <w:rPr>
                <w:bCs/>
                <w:sz w:val="26"/>
                <w:szCs w:val="26"/>
              </w:rPr>
              <w:t xml:space="preserve">:       </w:t>
            </w:r>
            <w:r w:rsidRPr="00F66A4E">
              <w:rPr>
                <w:bCs/>
                <w:sz w:val="26"/>
                <w:szCs w:val="26"/>
              </w:rPr>
              <w:t xml:space="preserve">  </w:t>
            </w:r>
            <w:r w:rsidRPr="00F66A4E">
              <w:rPr>
                <w:bCs/>
                <w:sz w:val="26"/>
                <w:szCs w:val="26"/>
              </w:rPr>
              <w:t xml:space="preserve"> /UBND-VXNV</w:t>
            </w:r>
          </w:p>
          <w:p w14:paraId="41719A9C" w14:textId="17112DA2" w:rsidR="00042BFA" w:rsidRPr="00F66A4E" w:rsidRDefault="00994129" w:rsidP="00646D05">
            <w:pPr>
              <w:spacing w:before="0" w:after="0" w:line="240" w:lineRule="auto"/>
              <w:ind w:right="123"/>
              <w:jc w:val="center"/>
              <w:rPr>
                <w:sz w:val="26"/>
                <w:szCs w:val="26"/>
              </w:rPr>
            </w:pPr>
            <w:bookmarkStart w:id="0" w:name="_Hlk175572585"/>
            <w:r w:rsidRPr="004B533B">
              <w:rPr>
                <w:bCs/>
                <w:sz w:val="24"/>
                <w:szCs w:val="26"/>
              </w:rPr>
              <w:t xml:space="preserve">V/v </w:t>
            </w:r>
            <w:r w:rsidRPr="004B533B">
              <w:rPr>
                <w:sz w:val="24"/>
                <w:szCs w:val="26"/>
              </w:rPr>
              <w:t>thúc đ</w:t>
            </w:r>
            <w:r w:rsidRPr="004B533B">
              <w:rPr>
                <w:sz w:val="24"/>
                <w:szCs w:val="26"/>
              </w:rPr>
              <w:t>ẩ</w:t>
            </w:r>
            <w:r w:rsidRPr="004B533B">
              <w:rPr>
                <w:sz w:val="24"/>
                <w:szCs w:val="26"/>
              </w:rPr>
              <w:t>y ho</w:t>
            </w:r>
            <w:r w:rsidRPr="004B533B">
              <w:rPr>
                <w:sz w:val="24"/>
                <w:szCs w:val="26"/>
              </w:rPr>
              <w:t>ạ</w:t>
            </w:r>
            <w:r w:rsidRPr="004B533B">
              <w:rPr>
                <w:sz w:val="24"/>
                <w:szCs w:val="26"/>
              </w:rPr>
              <w:t>t đ</w:t>
            </w:r>
            <w:r w:rsidRPr="004B533B">
              <w:rPr>
                <w:sz w:val="24"/>
                <w:szCs w:val="26"/>
              </w:rPr>
              <w:t>ộ</w:t>
            </w:r>
            <w:r w:rsidRPr="004B533B">
              <w:rPr>
                <w:sz w:val="24"/>
                <w:szCs w:val="26"/>
              </w:rPr>
              <w:t>ng c</w:t>
            </w:r>
            <w:r w:rsidRPr="004B533B">
              <w:rPr>
                <w:sz w:val="24"/>
                <w:szCs w:val="26"/>
              </w:rPr>
              <w:t>ủ</w:t>
            </w:r>
            <w:r w:rsidRPr="004B533B">
              <w:rPr>
                <w:sz w:val="24"/>
                <w:szCs w:val="26"/>
              </w:rPr>
              <w:t>a T</w:t>
            </w:r>
            <w:r w:rsidRPr="004B533B">
              <w:rPr>
                <w:sz w:val="24"/>
                <w:szCs w:val="26"/>
              </w:rPr>
              <w:t>ổ</w:t>
            </w:r>
            <w:r w:rsidRPr="004B533B">
              <w:rPr>
                <w:sz w:val="24"/>
                <w:szCs w:val="26"/>
              </w:rPr>
              <w:t xml:space="preserve"> công ngh</w:t>
            </w:r>
            <w:r w:rsidRPr="004B533B">
              <w:rPr>
                <w:sz w:val="24"/>
                <w:szCs w:val="26"/>
              </w:rPr>
              <w:t>ệ</w:t>
            </w:r>
            <w:r w:rsidRPr="004B533B">
              <w:rPr>
                <w:sz w:val="24"/>
                <w:szCs w:val="26"/>
              </w:rPr>
              <w:t xml:space="preserve"> s</w:t>
            </w:r>
            <w:r w:rsidRPr="004B533B">
              <w:rPr>
                <w:sz w:val="24"/>
                <w:szCs w:val="26"/>
              </w:rPr>
              <w:t>ố</w:t>
            </w:r>
            <w:r w:rsidRPr="004B533B">
              <w:rPr>
                <w:sz w:val="24"/>
                <w:szCs w:val="26"/>
              </w:rPr>
              <w:t xml:space="preserve"> c</w:t>
            </w:r>
            <w:r w:rsidRPr="004B533B">
              <w:rPr>
                <w:sz w:val="24"/>
                <w:szCs w:val="26"/>
              </w:rPr>
              <w:t>ộ</w:t>
            </w:r>
            <w:r w:rsidRPr="004B533B">
              <w:rPr>
                <w:sz w:val="24"/>
                <w:szCs w:val="26"/>
              </w:rPr>
              <w:t>ng đ</w:t>
            </w:r>
            <w:r w:rsidRPr="004B533B">
              <w:rPr>
                <w:sz w:val="24"/>
                <w:szCs w:val="26"/>
              </w:rPr>
              <w:t>ồ</w:t>
            </w:r>
            <w:r w:rsidRPr="004B533B">
              <w:rPr>
                <w:sz w:val="24"/>
                <w:szCs w:val="26"/>
              </w:rPr>
              <w:t>ng</w:t>
            </w:r>
            <w:r w:rsidRPr="004B533B">
              <w:rPr>
                <w:sz w:val="24"/>
                <w:szCs w:val="26"/>
              </w:rPr>
              <w:t>.</w:t>
            </w:r>
            <w:bookmarkEnd w:id="0"/>
          </w:p>
        </w:tc>
        <w:tc>
          <w:tcPr>
            <w:tcW w:w="6251" w:type="dxa"/>
            <w:tcMar>
              <w:top w:w="15" w:type="dxa"/>
              <w:left w:w="15" w:type="dxa"/>
              <w:bottom w:w="15" w:type="dxa"/>
              <w:right w:w="15" w:type="dxa"/>
            </w:tcMar>
          </w:tcPr>
          <w:p w14:paraId="3E452F35" w14:textId="77777777" w:rsidR="00042BFA" w:rsidRPr="004B533B" w:rsidRDefault="00994129">
            <w:pPr>
              <w:spacing w:before="0" w:after="0" w:line="240" w:lineRule="auto"/>
              <w:ind w:left="263"/>
              <w:jc w:val="center"/>
              <w:rPr>
                <w:sz w:val="26"/>
                <w:szCs w:val="26"/>
              </w:rPr>
            </w:pPr>
            <w:r w:rsidRPr="004B533B">
              <w:rPr>
                <w:b/>
                <w:bCs/>
                <w:sz w:val="26"/>
                <w:szCs w:val="26"/>
              </w:rPr>
              <w:t xml:space="preserve"> C</w:t>
            </w:r>
            <w:r w:rsidRPr="004B533B">
              <w:rPr>
                <w:b/>
                <w:bCs/>
                <w:sz w:val="26"/>
                <w:szCs w:val="26"/>
              </w:rPr>
              <w:t>Ộ</w:t>
            </w:r>
            <w:r w:rsidRPr="004B533B">
              <w:rPr>
                <w:b/>
                <w:bCs/>
                <w:sz w:val="26"/>
                <w:szCs w:val="26"/>
              </w:rPr>
              <w:t>NG HÒA XÃ H</w:t>
            </w:r>
            <w:r w:rsidRPr="004B533B">
              <w:rPr>
                <w:b/>
                <w:bCs/>
                <w:sz w:val="26"/>
                <w:szCs w:val="26"/>
              </w:rPr>
              <w:t>Ộ</w:t>
            </w:r>
            <w:r w:rsidRPr="004B533B">
              <w:rPr>
                <w:b/>
                <w:bCs/>
                <w:sz w:val="26"/>
                <w:szCs w:val="26"/>
              </w:rPr>
              <w:t>I CH</w:t>
            </w:r>
            <w:r w:rsidRPr="004B533B">
              <w:rPr>
                <w:b/>
                <w:bCs/>
                <w:sz w:val="26"/>
                <w:szCs w:val="26"/>
              </w:rPr>
              <w:t>Ủ</w:t>
            </w:r>
            <w:r w:rsidRPr="004B533B">
              <w:rPr>
                <w:b/>
                <w:bCs/>
                <w:sz w:val="26"/>
                <w:szCs w:val="26"/>
              </w:rPr>
              <w:t xml:space="preserve"> NGHĨA VI</w:t>
            </w:r>
            <w:r w:rsidRPr="004B533B">
              <w:rPr>
                <w:b/>
                <w:bCs/>
                <w:sz w:val="26"/>
                <w:szCs w:val="26"/>
              </w:rPr>
              <w:t>Ệ</w:t>
            </w:r>
            <w:r w:rsidRPr="004B533B">
              <w:rPr>
                <w:b/>
                <w:bCs/>
                <w:sz w:val="26"/>
                <w:szCs w:val="26"/>
              </w:rPr>
              <w:t>T NAM</w:t>
            </w:r>
          </w:p>
          <w:p w14:paraId="7F30EA9A" w14:textId="380E9BAB" w:rsidR="00042BFA" w:rsidRPr="004B533B" w:rsidRDefault="00994129">
            <w:pPr>
              <w:spacing w:before="0" w:after="0" w:line="240" w:lineRule="auto"/>
              <w:jc w:val="center"/>
              <w:rPr>
                <w:i/>
                <w:iCs/>
                <w:sz w:val="26"/>
                <w:szCs w:val="26"/>
              </w:rPr>
            </w:pPr>
            <w:r w:rsidRPr="004B533B">
              <w:rPr>
                <w:b/>
                <w:bCs/>
                <w:sz w:val="26"/>
                <w:szCs w:val="26"/>
              </w:rPr>
              <w:t> Đ</w:t>
            </w:r>
            <w:r w:rsidRPr="004B533B">
              <w:rPr>
                <w:b/>
                <w:bCs/>
                <w:sz w:val="26"/>
                <w:szCs w:val="26"/>
              </w:rPr>
              <w:t>ộ</w:t>
            </w:r>
            <w:r w:rsidRPr="004B533B">
              <w:rPr>
                <w:b/>
                <w:bCs/>
                <w:sz w:val="26"/>
                <w:szCs w:val="26"/>
              </w:rPr>
              <w:t>c l</w:t>
            </w:r>
            <w:r w:rsidRPr="004B533B">
              <w:rPr>
                <w:b/>
                <w:bCs/>
                <w:sz w:val="26"/>
                <w:szCs w:val="26"/>
              </w:rPr>
              <w:t>ậ</w:t>
            </w:r>
            <w:r w:rsidRPr="004B533B">
              <w:rPr>
                <w:b/>
                <w:bCs/>
                <w:sz w:val="26"/>
                <w:szCs w:val="26"/>
              </w:rPr>
              <w:t>p</w:t>
            </w:r>
            <w:r w:rsidR="004B533B">
              <w:rPr>
                <w:b/>
                <w:bCs/>
                <w:sz w:val="26"/>
                <w:szCs w:val="26"/>
              </w:rPr>
              <w:t xml:space="preserve"> </w:t>
            </w:r>
            <w:r w:rsidRPr="004B533B">
              <w:rPr>
                <w:sz w:val="26"/>
                <w:szCs w:val="26"/>
              </w:rPr>
              <w:t>-</w:t>
            </w:r>
            <w:r w:rsidR="004B533B">
              <w:rPr>
                <w:sz w:val="26"/>
                <w:szCs w:val="26"/>
              </w:rPr>
              <w:t xml:space="preserve"> </w:t>
            </w:r>
            <w:r w:rsidRPr="004B533B">
              <w:rPr>
                <w:b/>
                <w:bCs/>
                <w:sz w:val="26"/>
                <w:szCs w:val="26"/>
              </w:rPr>
              <w:t>T</w:t>
            </w:r>
            <w:r w:rsidRPr="004B533B">
              <w:rPr>
                <w:b/>
                <w:bCs/>
                <w:sz w:val="26"/>
                <w:szCs w:val="26"/>
              </w:rPr>
              <w:t>ự</w:t>
            </w:r>
            <w:r w:rsidRPr="004B533B">
              <w:rPr>
                <w:b/>
                <w:bCs/>
                <w:sz w:val="26"/>
                <w:szCs w:val="26"/>
              </w:rPr>
              <w:t xml:space="preserve"> do</w:t>
            </w:r>
            <w:r w:rsidR="004B533B">
              <w:rPr>
                <w:b/>
                <w:bCs/>
                <w:sz w:val="26"/>
                <w:szCs w:val="26"/>
              </w:rPr>
              <w:t xml:space="preserve"> </w:t>
            </w:r>
            <w:r w:rsidRPr="004B533B">
              <w:rPr>
                <w:sz w:val="26"/>
                <w:szCs w:val="26"/>
              </w:rPr>
              <w:t>-</w:t>
            </w:r>
            <w:r w:rsidR="004B533B">
              <w:rPr>
                <w:sz w:val="26"/>
                <w:szCs w:val="26"/>
              </w:rPr>
              <w:t xml:space="preserve"> </w:t>
            </w:r>
            <w:r w:rsidRPr="004B533B">
              <w:rPr>
                <w:b/>
                <w:bCs/>
                <w:sz w:val="26"/>
                <w:szCs w:val="26"/>
              </w:rPr>
              <w:t>H</w:t>
            </w:r>
            <w:r w:rsidRPr="004B533B">
              <w:rPr>
                <w:b/>
                <w:bCs/>
                <w:sz w:val="26"/>
                <w:szCs w:val="26"/>
              </w:rPr>
              <w:t>ạ</w:t>
            </w:r>
            <w:r w:rsidRPr="004B533B">
              <w:rPr>
                <w:b/>
                <w:bCs/>
                <w:sz w:val="26"/>
                <w:szCs w:val="26"/>
              </w:rPr>
              <w:t>nh phúc</w:t>
            </w:r>
            <w:r w:rsidRPr="004B533B">
              <w:rPr>
                <w:i/>
                <w:iCs/>
                <w:sz w:val="26"/>
                <w:szCs w:val="26"/>
              </w:rPr>
              <w:t xml:space="preserve"> </w:t>
            </w:r>
          </w:p>
          <w:p w14:paraId="12A51ACC" w14:textId="77777777" w:rsidR="00042BFA" w:rsidRPr="004B533B" w:rsidRDefault="00994129">
            <w:pPr>
              <w:spacing w:before="0" w:after="0" w:line="240" w:lineRule="auto"/>
              <w:jc w:val="center"/>
              <w:rPr>
                <w:i/>
                <w:iCs/>
                <w:sz w:val="26"/>
                <w:szCs w:val="26"/>
              </w:rPr>
            </w:pPr>
            <w:r w:rsidRPr="004B533B">
              <w:rPr>
                <w:noProof/>
                <w:sz w:val="26"/>
                <w:szCs w:val="26"/>
              </w:rPr>
              <mc:AlternateContent>
                <mc:Choice Requires="wps">
                  <w:drawing>
                    <wp:anchor distT="4294967294" distB="4294967294" distL="114300" distR="114300" simplePos="0" relativeHeight="251656704" behindDoc="0" locked="0" layoutInCell="1" allowOverlap="1" wp14:anchorId="10C04B58" wp14:editId="2E618C72">
                      <wp:simplePos x="0" y="0"/>
                      <wp:positionH relativeFrom="column">
                        <wp:posOffset>1016474</wp:posOffset>
                      </wp:positionH>
                      <wp:positionV relativeFrom="paragraph">
                        <wp:posOffset>48895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05pt,3.85pt" to="23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sY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"/>
                  </w:pict>
                </mc:Fallback>
              </mc:AlternateContent>
            </w:r>
          </w:p>
          <w:p w14:paraId="6301B988" w14:textId="46DF6B41" w:rsidR="00042BFA" w:rsidRPr="004B533B" w:rsidRDefault="004B533B" w:rsidP="004B533B">
            <w:pPr>
              <w:spacing w:before="0" w:after="0" w:line="240" w:lineRule="auto"/>
              <w:jc w:val="center"/>
              <w:rPr>
                <w:sz w:val="26"/>
                <w:szCs w:val="26"/>
              </w:rPr>
            </w:pPr>
            <w:r>
              <w:rPr>
                <w:i/>
                <w:sz w:val="26"/>
                <w:szCs w:val="26"/>
              </w:rPr>
              <w:t xml:space="preserve">          </w:t>
            </w:r>
            <w:r w:rsidR="00994129" w:rsidRPr="004B533B">
              <w:rPr>
                <w:i/>
                <w:sz w:val="26"/>
                <w:szCs w:val="26"/>
              </w:rPr>
              <w:t>Ninh Thu</w:t>
            </w:r>
            <w:r w:rsidR="00994129" w:rsidRPr="004B533B">
              <w:rPr>
                <w:i/>
                <w:sz w:val="26"/>
                <w:szCs w:val="26"/>
              </w:rPr>
              <w:t>ậ</w:t>
            </w:r>
            <w:r w:rsidR="00994129" w:rsidRPr="004B533B">
              <w:rPr>
                <w:i/>
                <w:sz w:val="26"/>
                <w:szCs w:val="26"/>
              </w:rPr>
              <w:t xml:space="preserve">n, ngày   </w:t>
            </w:r>
            <w:r>
              <w:rPr>
                <w:i/>
                <w:sz w:val="26"/>
                <w:szCs w:val="26"/>
              </w:rPr>
              <w:t xml:space="preserve"> </w:t>
            </w:r>
            <w:r w:rsidR="00994129" w:rsidRPr="004B533B">
              <w:rPr>
                <w:i/>
                <w:sz w:val="26"/>
                <w:szCs w:val="26"/>
              </w:rPr>
              <w:t xml:space="preserve">  tháng </w:t>
            </w:r>
            <w:r>
              <w:rPr>
                <w:i/>
                <w:sz w:val="26"/>
                <w:szCs w:val="26"/>
              </w:rPr>
              <w:t>9</w:t>
            </w:r>
            <w:r w:rsidR="00994129" w:rsidRPr="004B533B">
              <w:rPr>
                <w:i/>
                <w:sz w:val="26"/>
                <w:szCs w:val="26"/>
              </w:rPr>
              <w:t xml:space="preserve"> năm 2024</w:t>
            </w:r>
          </w:p>
        </w:tc>
      </w:tr>
    </w:tbl>
    <w:p w14:paraId="70C830CD" w14:textId="3D7407CF" w:rsidR="00042BFA" w:rsidRPr="0023542C" w:rsidRDefault="00042BFA">
      <w:pPr>
        <w:pStyle w:val="Heading1"/>
        <w:spacing w:before="0" w:after="0"/>
        <w:rPr>
          <w:color w:val="auto"/>
          <w:sz w:val="16"/>
          <w:lang w:val="it-IT"/>
        </w:rPr>
      </w:pPr>
    </w:p>
    <w:p w14:paraId="01BE2DB2" w14:textId="45F2433C" w:rsidR="00042BFA" w:rsidRDefault="00994129">
      <w:pPr>
        <w:spacing w:before="0" w:after="0" w:line="240" w:lineRule="auto"/>
        <w:ind w:left="720" w:firstLine="720"/>
        <w:rPr>
          <w:szCs w:val="28"/>
        </w:rPr>
      </w:pPr>
      <w:r>
        <w:rPr>
          <w:szCs w:val="28"/>
        </w:rPr>
        <w:t>Kính g</w:t>
      </w:r>
      <w:r>
        <w:rPr>
          <w:szCs w:val="28"/>
        </w:rPr>
        <w:t>ử</w:t>
      </w:r>
      <w:r>
        <w:rPr>
          <w:szCs w:val="28"/>
        </w:rPr>
        <w:t>i:</w:t>
      </w:r>
    </w:p>
    <w:p w14:paraId="77EBB71D" w14:textId="5477515F" w:rsidR="00042BFA" w:rsidRDefault="00994129" w:rsidP="0023542C">
      <w:pPr>
        <w:spacing w:before="0" w:after="0" w:line="240" w:lineRule="auto"/>
        <w:ind w:left="3544" w:hanging="1276"/>
      </w:pPr>
      <w:r>
        <w:rPr>
          <w:szCs w:val="28"/>
        </w:rPr>
        <w:t xml:space="preserve">- Các </w:t>
      </w:r>
      <w:r>
        <w:t>S</w:t>
      </w:r>
      <w:r>
        <w:t>ở</w:t>
      </w:r>
      <w:r>
        <w:t xml:space="preserve">: </w:t>
      </w:r>
      <w:r w:rsidR="0023542C">
        <w:rPr>
          <w:szCs w:val="28"/>
        </w:rPr>
        <w:t>Thông tin và Truyền thông,</w:t>
      </w:r>
      <w:r w:rsidR="0023542C">
        <w:t xml:space="preserve"> </w:t>
      </w:r>
      <w:r>
        <w:t>Giáo d</w:t>
      </w:r>
      <w:r>
        <w:t>ụ</w:t>
      </w:r>
      <w:r>
        <w:t>c và Đào t</w:t>
      </w:r>
      <w:r>
        <w:t>ạ</w:t>
      </w:r>
      <w:r>
        <w:t>o</w:t>
      </w:r>
      <w:r w:rsidR="0023542C">
        <w:t>;</w:t>
      </w:r>
      <w:r>
        <w:t xml:space="preserve"> </w:t>
      </w:r>
    </w:p>
    <w:p w14:paraId="28DCDABE" w14:textId="3C52D270" w:rsidR="00042BFA" w:rsidRDefault="00994129" w:rsidP="0023542C">
      <w:pPr>
        <w:spacing w:before="0" w:after="0" w:line="240" w:lineRule="auto"/>
        <w:ind w:left="3544" w:hanging="1276"/>
      </w:pPr>
      <w:r>
        <w:t>- T</w:t>
      </w:r>
      <w:r>
        <w:t>ỉ</w:t>
      </w:r>
      <w:r>
        <w:t xml:space="preserve">nh </w:t>
      </w:r>
      <w:r w:rsidR="0023542C">
        <w:t>Đ</w:t>
      </w:r>
      <w:r>
        <w:t>oàn</w:t>
      </w:r>
      <w:r>
        <w:t>;</w:t>
      </w:r>
    </w:p>
    <w:p w14:paraId="61D2F9AF" w14:textId="5E9F512A" w:rsidR="00042BFA" w:rsidRDefault="00994129" w:rsidP="0023542C">
      <w:pPr>
        <w:spacing w:before="0" w:after="0" w:line="240" w:lineRule="auto"/>
        <w:ind w:left="3544" w:hanging="1276"/>
        <w:rPr>
          <w:szCs w:val="28"/>
        </w:rPr>
      </w:pPr>
      <w:r>
        <w:rPr>
          <w:szCs w:val="28"/>
        </w:rPr>
        <w:t>- Đài Phát thanh</w:t>
      </w:r>
      <w:r w:rsidR="0023542C">
        <w:rPr>
          <w:szCs w:val="28"/>
        </w:rPr>
        <w:t xml:space="preserve"> và</w:t>
      </w:r>
      <w:r>
        <w:rPr>
          <w:szCs w:val="28"/>
        </w:rPr>
        <w:t xml:space="preserve"> Truy</w:t>
      </w:r>
      <w:r>
        <w:rPr>
          <w:szCs w:val="28"/>
        </w:rPr>
        <w:t>ề</w:t>
      </w:r>
      <w:r>
        <w:rPr>
          <w:szCs w:val="28"/>
        </w:rPr>
        <w:t>n hình</w:t>
      </w:r>
      <w:r w:rsidR="0023542C">
        <w:rPr>
          <w:szCs w:val="28"/>
        </w:rPr>
        <w:t xml:space="preserve"> tỉnh, </w:t>
      </w:r>
      <w:r>
        <w:rPr>
          <w:szCs w:val="28"/>
        </w:rPr>
        <w:t>Báo Ninh Thu</w:t>
      </w:r>
      <w:r>
        <w:rPr>
          <w:szCs w:val="28"/>
        </w:rPr>
        <w:t>ậ</w:t>
      </w:r>
      <w:r>
        <w:rPr>
          <w:szCs w:val="28"/>
        </w:rPr>
        <w:t>n;</w:t>
      </w:r>
    </w:p>
    <w:p w14:paraId="75C189C2" w14:textId="77777777" w:rsidR="00042BFA" w:rsidRDefault="00994129" w:rsidP="0023542C">
      <w:pPr>
        <w:spacing w:before="0" w:after="0" w:line="240" w:lineRule="auto"/>
        <w:ind w:left="3544" w:hanging="1276"/>
        <w:rPr>
          <w:szCs w:val="28"/>
        </w:rPr>
      </w:pPr>
      <w:r>
        <w:rPr>
          <w:szCs w:val="28"/>
        </w:rPr>
        <w:t xml:space="preserve">- </w:t>
      </w:r>
      <w:r>
        <w:rPr>
          <w:szCs w:val="28"/>
        </w:rPr>
        <w:t>Ủ</w:t>
      </w:r>
      <w:r>
        <w:rPr>
          <w:szCs w:val="28"/>
        </w:rPr>
        <w:t>y ban nhân dân các huy</w:t>
      </w:r>
      <w:r>
        <w:rPr>
          <w:szCs w:val="28"/>
        </w:rPr>
        <w:t>ệ</w:t>
      </w:r>
      <w:r>
        <w:rPr>
          <w:szCs w:val="28"/>
        </w:rPr>
        <w:t>n, thành ph</w:t>
      </w:r>
      <w:r>
        <w:rPr>
          <w:szCs w:val="28"/>
        </w:rPr>
        <w:t>ố</w:t>
      </w:r>
      <w:r>
        <w:rPr>
          <w:szCs w:val="28"/>
        </w:rPr>
        <w:t>;</w:t>
      </w:r>
    </w:p>
    <w:p w14:paraId="1CCED9DB" w14:textId="77777777" w:rsidR="00042BFA" w:rsidRDefault="00994129" w:rsidP="0023542C">
      <w:pPr>
        <w:spacing w:before="0" w:after="0" w:line="240" w:lineRule="auto"/>
        <w:ind w:left="3544" w:hanging="1276"/>
        <w:rPr>
          <w:szCs w:val="28"/>
        </w:rPr>
      </w:pPr>
      <w:r>
        <w:rPr>
          <w:szCs w:val="28"/>
        </w:rPr>
        <w:t>- Các doanh nghi</w:t>
      </w:r>
      <w:r>
        <w:rPr>
          <w:szCs w:val="28"/>
        </w:rPr>
        <w:t>ệ</w:t>
      </w:r>
      <w:r>
        <w:rPr>
          <w:szCs w:val="28"/>
        </w:rPr>
        <w:t xml:space="preserve">p </w:t>
      </w:r>
      <w:r>
        <w:rPr>
          <w:szCs w:val="28"/>
        </w:rPr>
        <w:t>bưu chính, vi</w:t>
      </w:r>
      <w:r>
        <w:rPr>
          <w:szCs w:val="28"/>
        </w:rPr>
        <w:t>ễ</w:t>
      </w:r>
      <w:r>
        <w:rPr>
          <w:szCs w:val="28"/>
        </w:rPr>
        <w:t>n thông.</w:t>
      </w:r>
    </w:p>
    <w:p w14:paraId="46885C22" w14:textId="77777777" w:rsidR="00042BFA" w:rsidRPr="0023542C" w:rsidRDefault="00042BFA">
      <w:pPr>
        <w:pStyle w:val="Vanbnnidung51"/>
        <w:shd w:val="clear" w:color="auto" w:fill="auto"/>
        <w:spacing w:before="0" w:after="120"/>
        <w:ind w:left="23" w:firstLine="544"/>
        <w:rPr>
          <w:rStyle w:val="Vanbnnidung50"/>
          <w:bCs/>
          <w:color w:val="000000"/>
          <w:sz w:val="20"/>
          <w:lang w:eastAsia="vi-VN"/>
        </w:rPr>
      </w:pPr>
    </w:p>
    <w:p w14:paraId="4AC677E1" w14:textId="77777777" w:rsidR="00042BFA" w:rsidRDefault="00994129" w:rsidP="0023542C">
      <w:pPr>
        <w:pStyle w:val="Doanvan"/>
        <w:widowControl w:val="0"/>
        <w:spacing w:before="60" w:after="0" w:line="240" w:lineRule="auto"/>
        <w:ind w:firstLine="709"/>
        <w:rPr>
          <w:bCs w:val="0"/>
          <w:color w:val="auto"/>
          <w:spacing w:val="0"/>
          <w:kern w:val="0"/>
          <w:szCs w:val="28"/>
          <w:lang w:val="en-US" w:eastAsia="en-US"/>
        </w:rPr>
      </w:pPr>
      <w:r>
        <w:rPr>
          <w:bCs w:val="0"/>
          <w:color w:val="auto"/>
          <w:spacing w:val="0"/>
          <w:kern w:val="0"/>
          <w:szCs w:val="28"/>
          <w:lang w:val="en-US" w:eastAsia="en-US"/>
        </w:rPr>
        <w:t>Ti</w:t>
      </w:r>
      <w:r>
        <w:rPr>
          <w:bCs w:val="0"/>
          <w:color w:val="auto"/>
          <w:spacing w:val="0"/>
          <w:kern w:val="0"/>
          <w:szCs w:val="28"/>
          <w:lang w:val="en-US" w:eastAsia="en-US"/>
        </w:rPr>
        <w:t>ế</w:t>
      </w:r>
      <w:r>
        <w:rPr>
          <w:bCs w:val="0"/>
          <w:color w:val="auto"/>
          <w:spacing w:val="0"/>
          <w:kern w:val="0"/>
          <w:szCs w:val="28"/>
          <w:lang w:val="en-US" w:eastAsia="en-US"/>
        </w:rPr>
        <w:t>p nh</w:t>
      </w:r>
      <w:r>
        <w:rPr>
          <w:bCs w:val="0"/>
          <w:color w:val="auto"/>
          <w:spacing w:val="0"/>
          <w:kern w:val="0"/>
          <w:szCs w:val="28"/>
          <w:lang w:val="en-US" w:eastAsia="en-US"/>
        </w:rPr>
        <w:t>ậ</w:t>
      </w:r>
      <w:r>
        <w:rPr>
          <w:bCs w:val="0"/>
          <w:color w:val="auto"/>
          <w:spacing w:val="0"/>
          <w:kern w:val="0"/>
          <w:szCs w:val="28"/>
          <w:lang w:val="en-US" w:eastAsia="en-US"/>
        </w:rPr>
        <w:t>n Công văn s</w:t>
      </w:r>
      <w:r>
        <w:rPr>
          <w:bCs w:val="0"/>
          <w:color w:val="auto"/>
          <w:spacing w:val="0"/>
          <w:kern w:val="0"/>
          <w:szCs w:val="28"/>
          <w:lang w:val="en-US" w:eastAsia="en-US"/>
        </w:rPr>
        <w:t>ố</w:t>
      </w:r>
      <w:r>
        <w:rPr>
          <w:bCs w:val="0"/>
          <w:color w:val="auto"/>
          <w:spacing w:val="0"/>
          <w:kern w:val="0"/>
          <w:szCs w:val="28"/>
          <w:lang w:val="en-US" w:eastAsia="en-US"/>
        </w:rPr>
        <w:t xml:space="preserve"> 3240/BTTTT-CĐSQG ngày 08/8/2024 c</w:t>
      </w:r>
      <w:r>
        <w:rPr>
          <w:bCs w:val="0"/>
          <w:color w:val="auto"/>
          <w:spacing w:val="0"/>
          <w:kern w:val="0"/>
          <w:szCs w:val="28"/>
          <w:lang w:val="en-US" w:eastAsia="en-US"/>
        </w:rPr>
        <w:t>ủ</w:t>
      </w:r>
      <w:r>
        <w:rPr>
          <w:bCs w:val="0"/>
          <w:color w:val="auto"/>
          <w:spacing w:val="0"/>
          <w:kern w:val="0"/>
          <w:szCs w:val="28"/>
          <w:lang w:val="en-US" w:eastAsia="en-US"/>
        </w:rPr>
        <w:t>a B</w:t>
      </w:r>
      <w:r>
        <w:rPr>
          <w:bCs w:val="0"/>
          <w:color w:val="auto"/>
          <w:spacing w:val="0"/>
          <w:kern w:val="0"/>
          <w:szCs w:val="28"/>
          <w:lang w:val="en-US" w:eastAsia="en-US"/>
        </w:rPr>
        <w:t>ộ</w:t>
      </w:r>
      <w:r>
        <w:rPr>
          <w:bCs w:val="0"/>
          <w:color w:val="auto"/>
          <w:spacing w:val="0"/>
          <w:kern w:val="0"/>
          <w:szCs w:val="28"/>
          <w:lang w:val="en-US" w:eastAsia="en-US"/>
        </w:rPr>
        <w:t xml:space="preserve"> Thông tin và Truy</w:t>
      </w:r>
      <w:r>
        <w:rPr>
          <w:bCs w:val="0"/>
          <w:color w:val="auto"/>
          <w:spacing w:val="0"/>
          <w:kern w:val="0"/>
          <w:szCs w:val="28"/>
          <w:lang w:val="en-US" w:eastAsia="en-US"/>
        </w:rPr>
        <w:t>ề</w:t>
      </w:r>
      <w:r>
        <w:rPr>
          <w:bCs w:val="0"/>
          <w:color w:val="auto"/>
          <w:spacing w:val="0"/>
          <w:kern w:val="0"/>
          <w:szCs w:val="28"/>
          <w:lang w:val="en-US" w:eastAsia="en-US"/>
        </w:rPr>
        <w:t>n thông v</w:t>
      </w:r>
      <w:r>
        <w:rPr>
          <w:bCs w:val="0"/>
          <w:color w:val="auto"/>
          <w:spacing w:val="0"/>
          <w:kern w:val="0"/>
          <w:szCs w:val="28"/>
          <w:lang w:val="en-US" w:eastAsia="en-US"/>
        </w:rPr>
        <w:t>ề</w:t>
      </w:r>
      <w:r>
        <w:rPr>
          <w:bCs w:val="0"/>
          <w:color w:val="auto"/>
          <w:spacing w:val="0"/>
          <w:kern w:val="0"/>
          <w:szCs w:val="28"/>
          <w:lang w:val="en-US" w:eastAsia="en-US"/>
        </w:rPr>
        <w:t xml:space="preserve"> vi</w:t>
      </w:r>
      <w:r>
        <w:rPr>
          <w:bCs w:val="0"/>
          <w:color w:val="auto"/>
          <w:spacing w:val="0"/>
          <w:kern w:val="0"/>
          <w:szCs w:val="28"/>
          <w:lang w:val="en-US" w:eastAsia="en-US"/>
        </w:rPr>
        <w:t>ệ</w:t>
      </w:r>
      <w:r>
        <w:rPr>
          <w:bCs w:val="0"/>
          <w:color w:val="auto"/>
          <w:spacing w:val="0"/>
          <w:kern w:val="0"/>
          <w:szCs w:val="28"/>
          <w:lang w:val="en-US" w:eastAsia="en-US"/>
        </w:rPr>
        <w:t>c thúc đ</w:t>
      </w:r>
      <w:r>
        <w:rPr>
          <w:bCs w:val="0"/>
          <w:color w:val="auto"/>
          <w:spacing w:val="0"/>
          <w:kern w:val="0"/>
          <w:szCs w:val="28"/>
          <w:lang w:val="en-US" w:eastAsia="en-US"/>
        </w:rPr>
        <w:t>ẩ</w:t>
      </w:r>
      <w:r>
        <w:rPr>
          <w:bCs w:val="0"/>
          <w:color w:val="auto"/>
          <w:spacing w:val="0"/>
          <w:kern w:val="0"/>
          <w:szCs w:val="28"/>
          <w:lang w:val="en-US" w:eastAsia="en-US"/>
        </w:rPr>
        <w:t>y ho</w:t>
      </w:r>
      <w:r>
        <w:rPr>
          <w:bCs w:val="0"/>
          <w:color w:val="auto"/>
          <w:spacing w:val="0"/>
          <w:kern w:val="0"/>
          <w:szCs w:val="28"/>
          <w:lang w:val="en-US" w:eastAsia="en-US"/>
        </w:rPr>
        <w:t>ạ</w:t>
      </w:r>
      <w:r>
        <w:rPr>
          <w:bCs w:val="0"/>
          <w:color w:val="auto"/>
          <w:spacing w:val="0"/>
          <w:kern w:val="0"/>
          <w:szCs w:val="28"/>
          <w:lang w:val="en-US" w:eastAsia="en-US"/>
        </w:rPr>
        <w:t>t đ</w:t>
      </w:r>
      <w:r>
        <w:rPr>
          <w:bCs w:val="0"/>
          <w:color w:val="auto"/>
          <w:spacing w:val="0"/>
          <w:kern w:val="0"/>
          <w:szCs w:val="28"/>
          <w:lang w:val="en-US" w:eastAsia="en-US"/>
        </w:rPr>
        <w:t>ộ</w:t>
      </w:r>
      <w:r>
        <w:rPr>
          <w:bCs w:val="0"/>
          <w:color w:val="auto"/>
          <w:spacing w:val="0"/>
          <w:kern w:val="0"/>
          <w:szCs w:val="28"/>
          <w:lang w:val="en-US" w:eastAsia="en-US"/>
        </w:rPr>
        <w:t>ng c</w:t>
      </w:r>
      <w:r>
        <w:rPr>
          <w:bCs w:val="0"/>
          <w:color w:val="auto"/>
          <w:spacing w:val="0"/>
          <w:kern w:val="0"/>
          <w:szCs w:val="28"/>
          <w:lang w:val="en-US" w:eastAsia="en-US"/>
        </w:rPr>
        <w:t>ủ</w:t>
      </w:r>
      <w:r>
        <w:rPr>
          <w:bCs w:val="0"/>
          <w:color w:val="auto"/>
          <w:spacing w:val="0"/>
          <w:kern w:val="0"/>
          <w:szCs w:val="28"/>
          <w:lang w:val="en-US" w:eastAsia="en-US"/>
        </w:rPr>
        <w:t>a T</w:t>
      </w:r>
      <w:r>
        <w:rPr>
          <w:bCs w:val="0"/>
          <w:color w:val="auto"/>
          <w:spacing w:val="0"/>
          <w:kern w:val="0"/>
          <w:szCs w:val="28"/>
          <w:lang w:val="en-US" w:eastAsia="en-US"/>
        </w:rPr>
        <w:t>ổ</w:t>
      </w:r>
      <w:r>
        <w:rPr>
          <w:bCs w:val="0"/>
          <w:color w:val="auto"/>
          <w:spacing w:val="0"/>
          <w:kern w:val="0"/>
          <w:szCs w:val="28"/>
          <w:lang w:val="en-US" w:eastAsia="en-US"/>
        </w:rPr>
        <w:t xml:space="preserve"> công ngh</w:t>
      </w:r>
      <w:r>
        <w:rPr>
          <w:bCs w:val="0"/>
          <w:color w:val="auto"/>
          <w:spacing w:val="0"/>
          <w:kern w:val="0"/>
          <w:szCs w:val="28"/>
          <w:lang w:val="en-US" w:eastAsia="en-US"/>
        </w:rPr>
        <w:t>ệ</w:t>
      </w:r>
      <w:r>
        <w:rPr>
          <w:bCs w:val="0"/>
          <w:color w:val="auto"/>
          <w:spacing w:val="0"/>
          <w:kern w:val="0"/>
          <w:szCs w:val="28"/>
          <w:lang w:val="en-US" w:eastAsia="en-US"/>
        </w:rPr>
        <w:t xml:space="preserve"> s</w:t>
      </w:r>
      <w:r>
        <w:rPr>
          <w:bCs w:val="0"/>
          <w:color w:val="auto"/>
          <w:spacing w:val="0"/>
          <w:kern w:val="0"/>
          <w:szCs w:val="28"/>
          <w:lang w:val="en-US" w:eastAsia="en-US"/>
        </w:rPr>
        <w:t>ố</w:t>
      </w:r>
      <w:r>
        <w:rPr>
          <w:bCs w:val="0"/>
          <w:color w:val="auto"/>
          <w:spacing w:val="0"/>
          <w:kern w:val="0"/>
          <w:szCs w:val="28"/>
          <w:lang w:val="en-US" w:eastAsia="en-US"/>
        </w:rPr>
        <w:t xml:space="preserve"> c</w:t>
      </w:r>
      <w:r>
        <w:rPr>
          <w:bCs w:val="0"/>
          <w:color w:val="auto"/>
          <w:spacing w:val="0"/>
          <w:kern w:val="0"/>
          <w:szCs w:val="28"/>
          <w:lang w:val="en-US" w:eastAsia="en-US"/>
        </w:rPr>
        <w:t>ộ</w:t>
      </w:r>
      <w:r>
        <w:rPr>
          <w:bCs w:val="0"/>
          <w:color w:val="auto"/>
          <w:spacing w:val="0"/>
          <w:kern w:val="0"/>
          <w:szCs w:val="28"/>
          <w:lang w:val="en-US" w:eastAsia="en-US"/>
        </w:rPr>
        <w:t>ng đ</w:t>
      </w:r>
      <w:r>
        <w:rPr>
          <w:bCs w:val="0"/>
          <w:color w:val="auto"/>
          <w:spacing w:val="0"/>
          <w:kern w:val="0"/>
          <w:szCs w:val="28"/>
          <w:lang w:val="en-US" w:eastAsia="en-US"/>
        </w:rPr>
        <w:t>ồ</w:t>
      </w:r>
      <w:r>
        <w:rPr>
          <w:bCs w:val="0"/>
          <w:color w:val="auto"/>
          <w:spacing w:val="0"/>
          <w:kern w:val="0"/>
          <w:szCs w:val="28"/>
          <w:lang w:val="en-US" w:eastAsia="en-US"/>
        </w:rPr>
        <w:t>ng t</w:t>
      </w:r>
      <w:r>
        <w:rPr>
          <w:bCs w:val="0"/>
          <w:color w:val="auto"/>
          <w:spacing w:val="0"/>
          <w:kern w:val="0"/>
          <w:szCs w:val="28"/>
          <w:lang w:val="en-US" w:eastAsia="en-US"/>
        </w:rPr>
        <w:t>ạ</w:t>
      </w:r>
      <w:r>
        <w:rPr>
          <w:bCs w:val="0"/>
          <w:color w:val="auto"/>
          <w:spacing w:val="0"/>
          <w:kern w:val="0"/>
          <w:szCs w:val="28"/>
          <w:lang w:val="en-US" w:eastAsia="en-US"/>
        </w:rPr>
        <w:t>i đ</w:t>
      </w:r>
      <w:r>
        <w:rPr>
          <w:bCs w:val="0"/>
          <w:color w:val="auto"/>
          <w:spacing w:val="0"/>
          <w:kern w:val="0"/>
          <w:szCs w:val="28"/>
          <w:lang w:val="en-US" w:eastAsia="en-US"/>
        </w:rPr>
        <w:t>ị</w:t>
      </w:r>
      <w:r>
        <w:rPr>
          <w:bCs w:val="0"/>
          <w:color w:val="auto"/>
          <w:spacing w:val="0"/>
          <w:kern w:val="0"/>
          <w:szCs w:val="28"/>
          <w:lang w:val="en-US" w:eastAsia="en-US"/>
        </w:rPr>
        <w:t>a phương;</w:t>
      </w:r>
    </w:p>
    <w:p w14:paraId="707FAA27" w14:textId="77777777" w:rsidR="00E67004" w:rsidRDefault="00994129" w:rsidP="0023542C">
      <w:pPr>
        <w:widowControl w:val="0"/>
        <w:spacing w:before="60" w:after="0" w:line="240" w:lineRule="auto"/>
        <w:ind w:firstLine="567"/>
        <w:jc w:val="both"/>
      </w:pPr>
      <w:r>
        <w:rPr>
          <w:szCs w:val="28"/>
        </w:rPr>
        <w:t>Nh</w:t>
      </w:r>
      <w:r>
        <w:rPr>
          <w:szCs w:val="28"/>
        </w:rPr>
        <w:t>ằ</w:t>
      </w:r>
      <w:r>
        <w:rPr>
          <w:szCs w:val="28"/>
        </w:rPr>
        <w:t>m duy trì, phát huy hi</w:t>
      </w:r>
      <w:r>
        <w:rPr>
          <w:szCs w:val="28"/>
        </w:rPr>
        <w:t>ệ</w:t>
      </w:r>
      <w:r>
        <w:rPr>
          <w:szCs w:val="28"/>
        </w:rPr>
        <w:t>u qu</w:t>
      </w:r>
      <w:r>
        <w:rPr>
          <w:szCs w:val="28"/>
        </w:rPr>
        <w:t>ả</w:t>
      </w:r>
      <w:r>
        <w:rPr>
          <w:szCs w:val="28"/>
        </w:rPr>
        <w:t>, đ</w:t>
      </w:r>
      <w:r>
        <w:rPr>
          <w:szCs w:val="28"/>
        </w:rPr>
        <w:t>ẩ</w:t>
      </w:r>
      <w:r>
        <w:rPr>
          <w:szCs w:val="28"/>
        </w:rPr>
        <w:t>y m</w:t>
      </w:r>
      <w:r>
        <w:rPr>
          <w:szCs w:val="28"/>
        </w:rPr>
        <w:t>ạ</w:t>
      </w:r>
      <w:r>
        <w:rPr>
          <w:szCs w:val="28"/>
        </w:rPr>
        <w:t>nh ho</w:t>
      </w:r>
      <w:r>
        <w:rPr>
          <w:szCs w:val="28"/>
        </w:rPr>
        <w:t>ạ</w:t>
      </w:r>
      <w:r>
        <w:rPr>
          <w:szCs w:val="28"/>
        </w:rPr>
        <w:t>t đ</w:t>
      </w:r>
      <w:r>
        <w:rPr>
          <w:szCs w:val="28"/>
        </w:rPr>
        <w:t>ộ</w:t>
      </w:r>
      <w:r>
        <w:rPr>
          <w:szCs w:val="28"/>
        </w:rPr>
        <w:t>ng c</w:t>
      </w:r>
      <w:r>
        <w:rPr>
          <w:szCs w:val="28"/>
        </w:rPr>
        <w:t>ủ</w:t>
      </w:r>
      <w:r>
        <w:rPr>
          <w:szCs w:val="28"/>
        </w:rPr>
        <w:t>a T</w:t>
      </w:r>
      <w:r>
        <w:rPr>
          <w:szCs w:val="28"/>
        </w:rPr>
        <w:t>ổ</w:t>
      </w:r>
      <w:r>
        <w:rPr>
          <w:szCs w:val="28"/>
        </w:rPr>
        <w:t xml:space="preserve"> công ngh</w:t>
      </w:r>
      <w:r>
        <w:rPr>
          <w:szCs w:val="28"/>
        </w:rPr>
        <w:t>ệ</w:t>
      </w:r>
      <w:r>
        <w:rPr>
          <w:szCs w:val="28"/>
        </w:rPr>
        <w:t xml:space="preserve"> s</w:t>
      </w:r>
      <w:r>
        <w:rPr>
          <w:szCs w:val="28"/>
        </w:rPr>
        <w:t>ố</w:t>
      </w:r>
      <w:r>
        <w:rPr>
          <w:szCs w:val="28"/>
        </w:rPr>
        <w:t xml:space="preserve"> c</w:t>
      </w:r>
      <w:r>
        <w:rPr>
          <w:szCs w:val="28"/>
        </w:rPr>
        <w:t>ộ</w:t>
      </w:r>
      <w:r>
        <w:rPr>
          <w:szCs w:val="28"/>
        </w:rPr>
        <w:t>ng đ</w:t>
      </w:r>
      <w:r>
        <w:rPr>
          <w:szCs w:val="28"/>
        </w:rPr>
        <w:t>ồ</w:t>
      </w:r>
      <w:r>
        <w:rPr>
          <w:szCs w:val="28"/>
        </w:rPr>
        <w:t xml:space="preserve">ng </w:t>
      </w:r>
      <w:r>
        <w:t>tham gia tích c</w:t>
      </w:r>
      <w:r>
        <w:t>ự</w:t>
      </w:r>
      <w:r>
        <w:t>c vào quá trình chuy</w:t>
      </w:r>
      <w:r>
        <w:t>ể</w:t>
      </w:r>
      <w:r>
        <w:t>n đ</w:t>
      </w:r>
      <w:r>
        <w:t>ổ</w:t>
      </w:r>
      <w:r>
        <w:t>i s</w:t>
      </w:r>
      <w:r>
        <w:t>ố</w:t>
      </w:r>
      <w:r>
        <w:t>, s</w:t>
      </w:r>
      <w:r>
        <w:t>ử</w:t>
      </w:r>
      <w:r>
        <w:t xml:space="preserve"> d</w:t>
      </w:r>
      <w:r>
        <w:t>ụ</w:t>
      </w:r>
      <w:r>
        <w:t>ng n</w:t>
      </w:r>
      <w:r>
        <w:t>ề</w:t>
      </w:r>
      <w:r>
        <w:t>n t</w:t>
      </w:r>
      <w:r>
        <w:t>ả</w:t>
      </w:r>
      <w:r>
        <w:t>ng s</w:t>
      </w:r>
      <w:r>
        <w:t>ố</w:t>
      </w:r>
      <w:r>
        <w:t>, công ngh</w:t>
      </w:r>
      <w:r>
        <w:t>ệ</w:t>
      </w:r>
      <w:r>
        <w:t xml:space="preserve"> s</w:t>
      </w:r>
      <w:r>
        <w:t>ố</w:t>
      </w:r>
      <w:r>
        <w:t xml:space="preserve"> thúc đ</w:t>
      </w:r>
      <w:r>
        <w:t>ẩ</w:t>
      </w:r>
      <w:r>
        <w:t>y chuy</w:t>
      </w:r>
      <w:r>
        <w:t>ể</w:t>
      </w:r>
      <w:r>
        <w:t>n đ</w:t>
      </w:r>
      <w:r>
        <w:t>ổ</w:t>
      </w:r>
      <w:r>
        <w:t>i s</w:t>
      </w:r>
      <w:r>
        <w:t>ố</w:t>
      </w:r>
      <w:r>
        <w:t xml:space="preserve"> </w:t>
      </w:r>
      <w:r>
        <w:t>trên đ</w:t>
      </w:r>
      <w:r>
        <w:t>ị</w:t>
      </w:r>
      <w:r>
        <w:t>a bàn t</w:t>
      </w:r>
      <w:r>
        <w:t>ỉ</w:t>
      </w:r>
      <w:r>
        <w:t>nh</w:t>
      </w:r>
      <w:r w:rsidR="00E67004">
        <w:t>,</w:t>
      </w:r>
    </w:p>
    <w:p w14:paraId="6919DD3F" w14:textId="16986DD2" w:rsidR="00042BFA" w:rsidRDefault="00994129" w:rsidP="0023542C">
      <w:pPr>
        <w:widowControl w:val="0"/>
        <w:spacing w:before="60" w:after="0" w:line="240" w:lineRule="auto"/>
        <w:ind w:firstLine="567"/>
        <w:jc w:val="both"/>
        <w:rPr>
          <w:szCs w:val="28"/>
        </w:rPr>
      </w:pPr>
      <w:r>
        <w:t>Ch</w:t>
      </w:r>
      <w:r>
        <w:t>ủ</w:t>
      </w:r>
      <w:r>
        <w:t xml:space="preserve"> t</w:t>
      </w:r>
      <w:r>
        <w:t>ị</w:t>
      </w:r>
      <w:r>
        <w:t xml:space="preserve">ch </w:t>
      </w:r>
      <w:r>
        <w:rPr>
          <w:szCs w:val="28"/>
        </w:rPr>
        <w:t>Ủ</w:t>
      </w:r>
      <w:r>
        <w:rPr>
          <w:szCs w:val="28"/>
        </w:rPr>
        <w:t>y ban nhân dân t</w:t>
      </w:r>
      <w:r>
        <w:rPr>
          <w:szCs w:val="28"/>
        </w:rPr>
        <w:t>ỉ</w:t>
      </w:r>
      <w:r>
        <w:rPr>
          <w:szCs w:val="28"/>
        </w:rPr>
        <w:t xml:space="preserve">nh </w:t>
      </w:r>
      <w:r w:rsidR="00E67004">
        <w:rPr>
          <w:szCs w:val="28"/>
        </w:rPr>
        <w:t>có ý kiến như sau</w:t>
      </w:r>
      <w:r>
        <w:rPr>
          <w:szCs w:val="28"/>
        </w:rPr>
        <w:t>:</w:t>
      </w:r>
    </w:p>
    <w:p w14:paraId="4D07E3C8" w14:textId="54B85386" w:rsidR="008D2377" w:rsidRDefault="008D2377" w:rsidP="0023542C">
      <w:pPr>
        <w:widowControl w:val="0"/>
        <w:spacing w:before="60" w:after="0" w:line="240" w:lineRule="auto"/>
        <w:ind w:firstLine="567"/>
        <w:jc w:val="both"/>
        <w:rPr>
          <w:szCs w:val="28"/>
        </w:rPr>
      </w:pPr>
      <w:r>
        <w:rPr>
          <w:szCs w:val="28"/>
        </w:rPr>
        <w:t>1</w:t>
      </w:r>
      <w:r>
        <w:rPr>
          <w:szCs w:val="28"/>
        </w:rPr>
        <w:t>. Sở Thông tin và Truyền thông:</w:t>
      </w:r>
    </w:p>
    <w:p w14:paraId="42BA3DBB" w14:textId="77777777" w:rsidR="008D2377" w:rsidRDefault="008D2377" w:rsidP="0023542C">
      <w:pPr>
        <w:widowControl w:val="0"/>
        <w:spacing w:before="60" w:after="0" w:line="240" w:lineRule="auto"/>
        <w:ind w:firstLine="567"/>
        <w:jc w:val="both"/>
        <w:rPr>
          <w:szCs w:val="28"/>
        </w:rPr>
      </w:pPr>
      <w:r>
        <w:rPr>
          <w:szCs w:val="28"/>
        </w:rPr>
        <w:t>- Phối hợp với các cơ quan, đơn vị liên quan nghiên cứu đề xuất, triển khai các mô hình chuyển đổi số tại các thôn, tổ dân phố, cụm dân cư ..., gắn với 05 nội dung kỹ năng số cơ bản; tổng hợp, phổ biến, chia sẻ các mô hình, cách làm hay, điển hình, sáng tạo trong hoạt động của Tổ Công nghệ số cộng đồng trên địa bàn tỉnh.</w:t>
      </w:r>
    </w:p>
    <w:p w14:paraId="7DDF131C" w14:textId="77777777" w:rsidR="008D2377" w:rsidRDefault="008D2377" w:rsidP="0023542C">
      <w:pPr>
        <w:widowControl w:val="0"/>
        <w:spacing w:before="60" w:after="0" w:line="240" w:lineRule="auto"/>
        <w:ind w:firstLine="567"/>
        <w:jc w:val="both"/>
        <w:rPr>
          <w:szCs w:val="28"/>
        </w:rPr>
      </w:pPr>
      <w:r>
        <w:rPr>
          <w:szCs w:val="28"/>
        </w:rPr>
        <w:t xml:space="preserve">- Làm đơn vị đầu mối phối hợp với Cục Chuyển đổi số quốc gia - Bộ Thông tin và Truyền thông triển khai thực hiện Kế hoạch bồi dưỡng, tập huấn về chuyển đổi số cho các đối tượng cán bộ, công chức, người dân, thành viên Tổ công nghệ số cộng đồng đảm bảo chất lượng và tiến độ yêu cầu. </w:t>
      </w:r>
    </w:p>
    <w:p w14:paraId="71ED13C0" w14:textId="77777777" w:rsidR="008D2377" w:rsidRDefault="008D2377" w:rsidP="0023542C">
      <w:pPr>
        <w:widowControl w:val="0"/>
        <w:spacing w:before="60" w:after="0" w:line="240" w:lineRule="auto"/>
        <w:ind w:firstLine="567"/>
        <w:jc w:val="both"/>
        <w:rPr>
          <w:szCs w:val="28"/>
        </w:rPr>
      </w:pPr>
      <w:r>
        <w:rPr>
          <w:szCs w:val="28"/>
        </w:rPr>
        <w:t>- Chủ trì, phối hợp với Sở Nội vụ và các cơ quan, đơn vị liên quan căn cứ quy định hiện hành để hướng dẫn, lựa chọn trình Chủ tịch Ủy ban nhân dân tỉnh xem xét việc khen thưởng đối với các tập thể, cá nhân có thành tích, mô hình, sáng kiến, cách làm hay trong chuyển đổi số và hoạt động của Tổ công nghệ số cộng đồng vào dịp Ngày chuyển đổi số (10/10) hằng năm. Đồng thời phối hợp với Ủy ban nhân dân các huyện, thành phố lựa chọn 02 thành viên Tổ công nghệ số cộng đồng tiêu biểu tham gia Tọa đàm của Thủ tướng Chính phủ (dự kiến tổ chức vào ngày 10/10/2024).</w:t>
      </w:r>
    </w:p>
    <w:p w14:paraId="455F4700" w14:textId="6142F749" w:rsidR="008D2377" w:rsidRDefault="008D2377" w:rsidP="0023542C">
      <w:pPr>
        <w:spacing w:before="60" w:after="0" w:line="240" w:lineRule="auto"/>
        <w:ind w:firstLine="720"/>
        <w:jc w:val="both"/>
        <w:rPr>
          <w:szCs w:val="28"/>
        </w:rPr>
      </w:pPr>
      <w:r>
        <w:rPr>
          <w:szCs w:val="28"/>
        </w:rPr>
        <w:t>2</w:t>
      </w:r>
      <w:r w:rsidR="00994129" w:rsidRPr="007B085B">
        <w:rPr>
          <w:szCs w:val="28"/>
        </w:rPr>
        <w:t xml:space="preserve">. </w:t>
      </w:r>
      <w:r w:rsidR="00994129" w:rsidRPr="007B085B">
        <w:rPr>
          <w:szCs w:val="28"/>
        </w:rPr>
        <w:t>S</w:t>
      </w:r>
      <w:r w:rsidR="00994129" w:rsidRPr="007B085B">
        <w:rPr>
          <w:szCs w:val="28"/>
        </w:rPr>
        <w:t>ở</w:t>
      </w:r>
      <w:r w:rsidR="00994129" w:rsidRPr="007B085B">
        <w:rPr>
          <w:szCs w:val="28"/>
        </w:rPr>
        <w:t xml:space="preserve"> Giáo d</w:t>
      </w:r>
      <w:r w:rsidR="00994129" w:rsidRPr="007B085B">
        <w:rPr>
          <w:szCs w:val="28"/>
        </w:rPr>
        <w:t>ụ</w:t>
      </w:r>
      <w:r w:rsidR="00994129" w:rsidRPr="007B085B">
        <w:rPr>
          <w:szCs w:val="28"/>
        </w:rPr>
        <w:t xml:space="preserve">c </w:t>
      </w:r>
      <w:r w:rsidR="00994129" w:rsidRPr="007B085B">
        <w:rPr>
          <w:szCs w:val="28"/>
        </w:rPr>
        <w:t>và Đào t</w:t>
      </w:r>
      <w:r w:rsidR="00994129" w:rsidRPr="007B085B">
        <w:rPr>
          <w:szCs w:val="28"/>
        </w:rPr>
        <w:t>ạ</w:t>
      </w:r>
      <w:r w:rsidR="00994129" w:rsidRPr="007B085B">
        <w:rPr>
          <w:szCs w:val="28"/>
        </w:rPr>
        <w:t>o</w:t>
      </w:r>
      <w:r>
        <w:rPr>
          <w:szCs w:val="28"/>
        </w:rPr>
        <w:t>:</w:t>
      </w:r>
    </w:p>
    <w:p w14:paraId="180FEB98" w14:textId="56894CC5" w:rsidR="007B085B" w:rsidRPr="007B085B" w:rsidRDefault="008D2377" w:rsidP="0023542C">
      <w:pPr>
        <w:spacing w:before="60" w:after="0" w:line="240" w:lineRule="auto"/>
        <w:ind w:firstLine="720"/>
        <w:jc w:val="both"/>
        <w:rPr>
          <w:szCs w:val="28"/>
        </w:rPr>
      </w:pPr>
      <w:r>
        <w:rPr>
          <w:szCs w:val="28"/>
        </w:rPr>
        <w:t>- C</w:t>
      </w:r>
      <w:r w:rsidR="007B085B" w:rsidRPr="007B085B">
        <w:rPr>
          <w:szCs w:val="28"/>
        </w:rPr>
        <w:t xml:space="preserve">hủ trì, phối hợp với Sở Thông tin và Truyền thông và các cơ quan, đơn vị liên quan xây dựng Chương trình, kế hoạch tập huấn, bồi dưỡng cho đội ngũ cán bộ quản lý, giáo viên cốt cán 05 nội dung kỹ năng số cơ bản, bao gồm: (1) Sử dụng dịch vụ công trực tuyến; (2) Mua sắm trực tuyến; (3) Thanh toán trực tuyến; </w:t>
      </w:r>
      <w:r w:rsidR="007B085B" w:rsidRPr="007B085B">
        <w:rPr>
          <w:szCs w:val="28"/>
        </w:rPr>
        <w:lastRenderedPageBreak/>
        <w:t xml:space="preserve">(4) Tự bảo vệ mình trên không gian mạng và (5) Tìm kiếm thông tin hiệu quả trên Internet. </w:t>
      </w:r>
    </w:p>
    <w:p w14:paraId="2A968451" w14:textId="6C531447" w:rsidR="007B085B" w:rsidRPr="009638AB" w:rsidRDefault="008D2377" w:rsidP="0023542C">
      <w:pPr>
        <w:spacing w:before="60" w:after="0" w:line="240" w:lineRule="auto"/>
        <w:ind w:firstLine="720"/>
        <w:jc w:val="both"/>
      </w:pPr>
      <w:r>
        <w:t xml:space="preserve">- </w:t>
      </w:r>
      <w:r w:rsidR="007B085B">
        <w:t xml:space="preserve">Chỉ đạo các cơ sở giáo dục </w:t>
      </w:r>
      <w:r w:rsidR="007B085B" w:rsidRPr="0010100B">
        <w:t xml:space="preserve">trung học cơ sở và trung học phổ thông trên địa bàn tỉnh </w:t>
      </w:r>
      <w:r w:rsidR="007B085B">
        <w:t xml:space="preserve">đưa vào kế hoạch giáo dục nhà trường với 5 nội dung nêu trên lồng ghép vào hoạt động trải nghiệm và giáo dục địa phương </w:t>
      </w:r>
      <w:r w:rsidR="007B085B" w:rsidRPr="0010100B">
        <w:t>để tăng cường hiểu biết, hỗ trợ Tổ công nghệ số cộng đồng phấn đấu mục tiêu trong năm 2024 các em học sinh và mỗi hộ gia đình có ít nhất 01 người thành thạo 05 kỹ năng số cơ bản.</w:t>
      </w:r>
    </w:p>
    <w:p w14:paraId="50066737" w14:textId="72143E90" w:rsidR="008D2377" w:rsidRDefault="008D2377" w:rsidP="0023542C">
      <w:pPr>
        <w:widowControl w:val="0"/>
        <w:spacing w:before="60" w:after="0" w:line="240" w:lineRule="auto"/>
        <w:ind w:firstLine="567"/>
        <w:jc w:val="both"/>
        <w:rPr>
          <w:szCs w:val="28"/>
        </w:rPr>
      </w:pPr>
      <w:r>
        <w:rPr>
          <w:szCs w:val="28"/>
        </w:rPr>
        <w:t>3</w:t>
      </w:r>
      <w:r>
        <w:rPr>
          <w:szCs w:val="28"/>
        </w:rPr>
        <w:t>. Đài Phát thanh và Truyền hình</w:t>
      </w:r>
      <w:r w:rsidR="0023542C">
        <w:rPr>
          <w:szCs w:val="28"/>
        </w:rPr>
        <w:t xml:space="preserve"> tỉnh, </w:t>
      </w:r>
      <w:r>
        <w:rPr>
          <w:szCs w:val="28"/>
        </w:rPr>
        <w:t>Báo Ninh Thuận</w:t>
      </w:r>
      <w:r>
        <w:rPr>
          <w:szCs w:val="28"/>
        </w:rPr>
        <w:t>:</w:t>
      </w:r>
      <w:r>
        <w:rPr>
          <w:szCs w:val="28"/>
        </w:rPr>
        <w:t xml:space="preserve"> </w:t>
      </w:r>
      <w:r w:rsidR="0023542C">
        <w:rPr>
          <w:szCs w:val="28"/>
        </w:rPr>
        <w:t>Đ</w:t>
      </w:r>
      <w:r>
        <w:t>ẩy mạnh công tác truyền thông</w:t>
      </w:r>
      <w:r>
        <w:rPr>
          <w:szCs w:val="28"/>
        </w:rPr>
        <w:t xml:space="preserve"> để mọi cơ quan, tổ chức, cá nhân </w:t>
      </w:r>
      <w:r w:rsidR="00520D4E">
        <w:rPr>
          <w:szCs w:val="28"/>
        </w:rPr>
        <w:t>hiểu được</w:t>
      </w:r>
      <w:r>
        <w:t xml:space="preserve"> lợi ích của việc sử dụng các nền tảng số, công nghệ số trong cuộc sống hằng ngày và tăng cường sử dụng các dịch vụ, tiện ích của chuyển đổi số</w:t>
      </w:r>
      <w:r>
        <w:rPr>
          <w:szCs w:val="28"/>
        </w:rPr>
        <w:t>; đồng thời thường xuyên cập nhật thông tin</w:t>
      </w:r>
      <w:r w:rsidR="00520D4E">
        <w:rPr>
          <w:szCs w:val="28"/>
        </w:rPr>
        <w:t xml:space="preserve"> về</w:t>
      </w:r>
      <w:r>
        <w:rPr>
          <w:szCs w:val="28"/>
        </w:rPr>
        <w:t xml:space="preserve"> hiệu quả, kết quả đạt được </w:t>
      </w:r>
      <w:r w:rsidR="00520D4E">
        <w:rPr>
          <w:szCs w:val="28"/>
        </w:rPr>
        <w:t xml:space="preserve">của chuyển đổi số </w:t>
      </w:r>
      <w:r>
        <w:rPr>
          <w:szCs w:val="28"/>
        </w:rPr>
        <w:t>để truyề</w:t>
      </w:r>
      <w:r w:rsidR="00520D4E">
        <w:rPr>
          <w:szCs w:val="28"/>
        </w:rPr>
        <w:t xml:space="preserve">n thông </w:t>
      </w:r>
      <w:r>
        <w:rPr>
          <w:szCs w:val="28"/>
        </w:rPr>
        <w:t>tạo niềm tin trong xã hội.</w:t>
      </w:r>
    </w:p>
    <w:p w14:paraId="6169C089" w14:textId="48A9B378" w:rsidR="00042BFA" w:rsidRDefault="0023542C" w:rsidP="0023542C">
      <w:pPr>
        <w:widowControl w:val="0"/>
        <w:spacing w:before="60" w:after="0" w:line="240" w:lineRule="auto"/>
        <w:ind w:firstLine="567"/>
        <w:jc w:val="both"/>
        <w:rPr>
          <w:szCs w:val="28"/>
        </w:rPr>
      </w:pPr>
      <w:r>
        <w:rPr>
          <w:szCs w:val="28"/>
        </w:rPr>
        <w:t>4</w:t>
      </w:r>
      <w:r w:rsidR="00994129">
        <w:rPr>
          <w:szCs w:val="28"/>
        </w:rPr>
        <w:t xml:space="preserve">. </w:t>
      </w:r>
      <w:r w:rsidR="008D2377">
        <w:rPr>
          <w:szCs w:val="28"/>
        </w:rPr>
        <w:t xml:space="preserve">Đề nghị </w:t>
      </w:r>
      <w:r w:rsidR="00994129">
        <w:rPr>
          <w:szCs w:val="28"/>
        </w:rPr>
        <w:t>T</w:t>
      </w:r>
      <w:r w:rsidR="00994129">
        <w:rPr>
          <w:szCs w:val="28"/>
        </w:rPr>
        <w:t>ỉ</w:t>
      </w:r>
      <w:r w:rsidR="00994129">
        <w:rPr>
          <w:szCs w:val="28"/>
        </w:rPr>
        <w:t>nh đoàn</w:t>
      </w:r>
      <w:r w:rsidR="008D2377">
        <w:rPr>
          <w:szCs w:val="28"/>
        </w:rPr>
        <w:t xml:space="preserve">: </w:t>
      </w:r>
      <w:r>
        <w:rPr>
          <w:szCs w:val="28"/>
        </w:rPr>
        <w:t>C</w:t>
      </w:r>
      <w:r w:rsidR="00994129">
        <w:rPr>
          <w:szCs w:val="28"/>
        </w:rPr>
        <w:t>h</w:t>
      </w:r>
      <w:r w:rsidR="00994129">
        <w:rPr>
          <w:szCs w:val="28"/>
        </w:rPr>
        <w:t>ỉ</w:t>
      </w:r>
      <w:r w:rsidR="00994129">
        <w:rPr>
          <w:szCs w:val="28"/>
        </w:rPr>
        <w:t xml:space="preserve"> đ</w:t>
      </w:r>
      <w:r w:rsidR="00994129">
        <w:rPr>
          <w:szCs w:val="28"/>
        </w:rPr>
        <w:t>ạ</w:t>
      </w:r>
      <w:r w:rsidR="00994129">
        <w:rPr>
          <w:szCs w:val="28"/>
        </w:rPr>
        <w:t>o các t</w:t>
      </w:r>
      <w:r w:rsidR="00994129">
        <w:rPr>
          <w:szCs w:val="28"/>
        </w:rPr>
        <w:t>ổ</w:t>
      </w:r>
      <w:r w:rsidR="00994129">
        <w:rPr>
          <w:szCs w:val="28"/>
        </w:rPr>
        <w:t xml:space="preserve"> ch</w:t>
      </w:r>
      <w:r w:rsidR="00994129">
        <w:rPr>
          <w:szCs w:val="28"/>
        </w:rPr>
        <w:t>ứ</w:t>
      </w:r>
      <w:r w:rsidR="00994129">
        <w:rPr>
          <w:szCs w:val="28"/>
        </w:rPr>
        <w:t>c cơ s</w:t>
      </w:r>
      <w:r w:rsidR="00994129">
        <w:rPr>
          <w:szCs w:val="28"/>
        </w:rPr>
        <w:t>ở</w:t>
      </w:r>
      <w:r w:rsidR="00994129">
        <w:rPr>
          <w:szCs w:val="28"/>
        </w:rPr>
        <w:t xml:space="preserve"> đoàn tr</w:t>
      </w:r>
      <w:r w:rsidR="00994129">
        <w:rPr>
          <w:szCs w:val="28"/>
        </w:rPr>
        <w:t>ự</w:t>
      </w:r>
      <w:r w:rsidR="00994129">
        <w:rPr>
          <w:szCs w:val="28"/>
        </w:rPr>
        <w:t>c thu</w:t>
      </w:r>
      <w:r w:rsidR="00994129">
        <w:rPr>
          <w:szCs w:val="28"/>
        </w:rPr>
        <w:t>ộ</w:t>
      </w:r>
      <w:r w:rsidR="00994129">
        <w:rPr>
          <w:szCs w:val="28"/>
        </w:rPr>
        <w:t>c c</w:t>
      </w:r>
      <w:r w:rsidR="00994129">
        <w:rPr>
          <w:szCs w:val="28"/>
        </w:rPr>
        <w:t>ử</w:t>
      </w:r>
      <w:r w:rsidR="00994129">
        <w:rPr>
          <w:szCs w:val="28"/>
        </w:rPr>
        <w:t xml:space="preserve"> thành viên tham gia l</w:t>
      </w:r>
      <w:r w:rsidR="00994129">
        <w:rPr>
          <w:szCs w:val="28"/>
        </w:rPr>
        <w:t>ự</w:t>
      </w:r>
      <w:r w:rsidR="00994129">
        <w:rPr>
          <w:szCs w:val="28"/>
        </w:rPr>
        <w:t>c lư</w:t>
      </w:r>
      <w:r w:rsidR="00994129">
        <w:rPr>
          <w:szCs w:val="28"/>
        </w:rPr>
        <w:t>ợ</w:t>
      </w:r>
      <w:r w:rsidR="00994129">
        <w:rPr>
          <w:szCs w:val="28"/>
        </w:rPr>
        <w:t>ng nòng c</w:t>
      </w:r>
      <w:r w:rsidR="00994129">
        <w:rPr>
          <w:szCs w:val="28"/>
        </w:rPr>
        <w:t>ố</w:t>
      </w:r>
      <w:r w:rsidR="00994129">
        <w:rPr>
          <w:szCs w:val="28"/>
        </w:rPr>
        <w:t>t trong T</w:t>
      </w:r>
      <w:r w:rsidR="00994129">
        <w:rPr>
          <w:szCs w:val="28"/>
        </w:rPr>
        <w:t>ổ</w:t>
      </w:r>
      <w:r w:rsidR="00994129">
        <w:rPr>
          <w:szCs w:val="28"/>
        </w:rPr>
        <w:t xml:space="preserve"> công ngh</w:t>
      </w:r>
      <w:r w:rsidR="00994129">
        <w:rPr>
          <w:szCs w:val="28"/>
        </w:rPr>
        <w:t>ệ</w:t>
      </w:r>
      <w:r w:rsidR="00994129">
        <w:rPr>
          <w:szCs w:val="28"/>
        </w:rPr>
        <w:t xml:space="preserve"> s</w:t>
      </w:r>
      <w:r w:rsidR="00994129">
        <w:rPr>
          <w:szCs w:val="28"/>
        </w:rPr>
        <w:t>ố</w:t>
      </w:r>
      <w:r w:rsidR="00994129">
        <w:rPr>
          <w:szCs w:val="28"/>
        </w:rPr>
        <w:t xml:space="preserve"> c</w:t>
      </w:r>
      <w:r w:rsidR="00994129">
        <w:rPr>
          <w:szCs w:val="28"/>
        </w:rPr>
        <w:t>ộ</w:t>
      </w:r>
      <w:r w:rsidR="00994129">
        <w:rPr>
          <w:szCs w:val="28"/>
        </w:rPr>
        <w:t>ng đ</w:t>
      </w:r>
      <w:r w:rsidR="00994129">
        <w:rPr>
          <w:szCs w:val="28"/>
        </w:rPr>
        <w:t>ồ</w:t>
      </w:r>
      <w:r w:rsidR="00994129">
        <w:rPr>
          <w:szCs w:val="28"/>
        </w:rPr>
        <w:t>ng; phát đ</w:t>
      </w:r>
      <w:r w:rsidR="00994129">
        <w:rPr>
          <w:szCs w:val="28"/>
        </w:rPr>
        <w:t>ộ</w:t>
      </w:r>
      <w:r w:rsidR="00994129">
        <w:rPr>
          <w:szCs w:val="28"/>
        </w:rPr>
        <w:t>ng các phong trào thi đua trong đoàn viên thanh niên tiên phong s</w:t>
      </w:r>
      <w:r w:rsidR="00994129">
        <w:rPr>
          <w:szCs w:val="28"/>
        </w:rPr>
        <w:t>ử</w:t>
      </w:r>
      <w:r w:rsidR="00994129">
        <w:rPr>
          <w:szCs w:val="28"/>
        </w:rPr>
        <w:t xml:space="preserve"> d</w:t>
      </w:r>
      <w:r w:rsidR="00994129">
        <w:rPr>
          <w:szCs w:val="28"/>
        </w:rPr>
        <w:t>ụ</w:t>
      </w:r>
      <w:r w:rsidR="00994129">
        <w:rPr>
          <w:szCs w:val="28"/>
        </w:rPr>
        <w:t>ng các n</w:t>
      </w:r>
      <w:r w:rsidR="00994129">
        <w:rPr>
          <w:szCs w:val="28"/>
        </w:rPr>
        <w:t>ề</w:t>
      </w:r>
      <w:r w:rsidR="00994129">
        <w:rPr>
          <w:szCs w:val="28"/>
        </w:rPr>
        <w:t>n t</w:t>
      </w:r>
      <w:r w:rsidR="00994129">
        <w:rPr>
          <w:szCs w:val="28"/>
        </w:rPr>
        <w:t>ả</w:t>
      </w:r>
      <w:r w:rsidR="00994129">
        <w:rPr>
          <w:szCs w:val="28"/>
        </w:rPr>
        <w:t xml:space="preserve">ng, </w:t>
      </w:r>
      <w:r w:rsidR="00994129">
        <w:rPr>
          <w:szCs w:val="28"/>
        </w:rPr>
        <w:t>ứ</w:t>
      </w:r>
      <w:r w:rsidR="00994129">
        <w:rPr>
          <w:szCs w:val="28"/>
        </w:rPr>
        <w:t>ng d</w:t>
      </w:r>
      <w:r w:rsidR="00994129">
        <w:rPr>
          <w:szCs w:val="28"/>
        </w:rPr>
        <w:t>ụ</w:t>
      </w:r>
      <w:r w:rsidR="00994129">
        <w:rPr>
          <w:szCs w:val="28"/>
        </w:rPr>
        <w:t>ng công ngh</w:t>
      </w:r>
      <w:r w:rsidR="00994129">
        <w:rPr>
          <w:szCs w:val="28"/>
        </w:rPr>
        <w:t>ệ</w:t>
      </w:r>
      <w:r w:rsidR="00994129">
        <w:rPr>
          <w:szCs w:val="28"/>
        </w:rPr>
        <w:t xml:space="preserve"> s</w:t>
      </w:r>
      <w:r w:rsidR="00994129">
        <w:rPr>
          <w:szCs w:val="28"/>
        </w:rPr>
        <w:t>ố</w:t>
      </w:r>
      <w:r w:rsidR="00994129">
        <w:rPr>
          <w:szCs w:val="28"/>
        </w:rPr>
        <w:t>, t</w:t>
      </w:r>
      <w:r w:rsidR="00994129">
        <w:rPr>
          <w:szCs w:val="28"/>
        </w:rPr>
        <w:t>ạ</w:t>
      </w:r>
      <w:r w:rsidR="00994129">
        <w:rPr>
          <w:szCs w:val="28"/>
        </w:rPr>
        <w:t>o s</w:t>
      </w:r>
      <w:r w:rsidR="00994129">
        <w:rPr>
          <w:szCs w:val="28"/>
        </w:rPr>
        <w:t>ự</w:t>
      </w:r>
      <w:r w:rsidR="00994129">
        <w:rPr>
          <w:szCs w:val="28"/>
        </w:rPr>
        <w:t xml:space="preserve"> lan t</w:t>
      </w:r>
      <w:r w:rsidR="00994129">
        <w:rPr>
          <w:szCs w:val="28"/>
        </w:rPr>
        <w:t>ỏ</w:t>
      </w:r>
      <w:r w:rsidR="00994129">
        <w:rPr>
          <w:szCs w:val="28"/>
        </w:rPr>
        <w:t>a trong c</w:t>
      </w:r>
      <w:r w:rsidR="00994129">
        <w:rPr>
          <w:szCs w:val="28"/>
        </w:rPr>
        <w:t>ộ</w:t>
      </w:r>
      <w:r w:rsidR="00994129">
        <w:rPr>
          <w:szCs w:val="28"/>
        </w:rPr>
        <w:t>ng đ</w:t>
      </w:r>
      <w:r w:rsidR="00994129">
        <w:rPr>
          <w:szCs w:val="28"/>
        </w:rPr>
        <w:t>ồ</w:t>
      </w:r>
      <w:r w:rsidR="00994129">
        <w:rPr>
          <w:szCs w:val="28"/>
        </w:rPr>
        <w:t>ng dân cư.</w:t>
      </w:r>
    </w:p>
    <w:p w14:paraId="310C2CA0" w14:textId="6DB4F016" w:rsidR="00042BFA" w:rsidRDefault="0023542C" w:rsidP="0023542C">
      <w:pPr>
        <w:widowControl w:val="0"/>
        <w:spacing w:before="60" w:after="0" w:line="240" w:lineRule="auto"/>
        <w:ind w:firstLine="567"/>
        <w:jc w:val="both"/>
        <w:rPr>
          <w:szCs w:val="28"/>
        </w:rPr>
      </w:pPr>
      <w:r>
        <w:rPr>
          <w:szCs w:val="28"/>
        </w:rPr>
        <w:t>5</w:t>
      </w:r>
      <w:r w:rsidR="00994129">
        <w:rPr>
          <w:szCs w:val="28"/>
        </w:rPr>
        <w:t xml:space="preserve">. </w:t>
      </w:r>
      <w:r w:rsidR="00994129">
        <w:rPr>
          <w:szCs w:val="28"/>
        </w:rPr>
        <w:t>Ủ</w:t>
      </w:r>
      <w:r w:rsidR="008D2377">
        <w:rPr>
          <w:szCs w:val="28"/>
        </w:rPr>
        <w:t>y ban nhân dân các</w:t>
      </w:r>
      <w:r w:rsidR="00994129">
        <w:rPr>
          <w:szCs w:val="28"/>
        </w:rPr>
        <w:t xml:space="preserve"> huy</w:t>
      </w:r>
      <w:r w:rsidR="00994129">
        <w:rPr>
          <w:szCs w:val="28"/>
        </w:rPr>
        <w:t>ệ</w:t>
      </w:r>
      <w:r w:rsidR="00994129">
        <w:rPr>
          <w:szCs w:val="28"/>
        </w:rPr>
        <w:t>n, thành ph</w:t>
      </w:r>
      <w:r w:rsidR="00994129">
        <w:rPr>
          <w:szCs w:val="28"/>
        </w:rPr>
        <w:t>ố</w:t>
      </w:r>
      <w:r w:rsidR="008D2377">
        <w:rPr>
          <w:szCs w:val="28"/>
        </w:rPr>
        <w:t>:</w:t>
      </w:r>
      <w:r w:rsidR="00994129">
        <w:rPr>
          <w:szCs w:val="28"/>
        </w:rPr>
        <w:t xml:space="preserve"> </w:t>
      </w:r>
      <w:r w:rsidR="008D2377">
        <w:rPr>
          <w:szCs w:val="28"/>
        </w:rPr>
        <w:t>C</w:t>
      </w:r>
      <w:r w:rsidR="00994129">
        <w:rPr>
          <w:szCs w:val="28"/>
        </w:rPr>
        <w:t>h</w:t>
      </w:r>
      <w:r w:rsidR="00994129">
        <w:rPr>
          <w:szCs w:val="28"/>
        </w:rPr>
        <w:t>ỉ</w:t>
      </w:r>
      <w:r w:rsidR="00994129">
        <w:rPr>
          <w:szCs w:val="28"/>
        </w:rPr>
        <w:t xml:space="preserve"> đ</w:t>
      </w:r>
      <w:r w:rsidR="00994129">
        <w:rPr>
          <w:szCs w:val="28"/>
        </w:rPr>
        <w:t>ạ</w:t>
      </w:r>
      <w:r w:rsidR="00994129">
        <w:rPr>
          <w:szCs w:val="28"/>
        </w:rPr>
        <w:t>o T</w:t>
      </w:r>
      <w:r w:rsidR="00994129">
        <w:rPr>
          <w:szCs w:val="28"/>
        </w:rPr>
        <w:t>ổ</w:t>
      </w:r>
      <w:r w:rsidR="00994129">
        <w:rPr>
          <w:szCs w:val="28"/>
        </w:rPr>
        <w:t xml:space="preserve"> công ngh</w:t>
      </w:r>
      <w:r w:rsidR="00994129">
        <w:rPr>
          <w:szCs w:val="28"/>
        </w:rPr>
        <w:t>ệ</w:t>
      </w:r>
      <w:r w:rsidR="00994129">
        <w:rPr>
          <w:szCs w:val="28"/>
        </w:rPr>
        <w:t xml:space="preserve"> s</w:t>
      </w:r>
      <w:r w:rsidR="00994129">
        <w:rPr>
          <w:szCs w:val="28"/>
        </w:rPr>
        <w:t>ố</w:t>
      </w:r>
      <w:r w:rsidR="00994129">
        <w:rPr>
          <w:szCs w:val="28"/>
        </w:rPr>
        <w:t xml:space="preserve"> c</w:t>
      </w:r>
      <w:r w:rsidR="00994129">
        <w:rPr>
          <w:szCs w:val="28"/>
        </w:rPr>
        <w:t>ộ</w:t>
      </w:r>
      <w:r w:rsidR="00994129">
        <w:rPr>
          <w:szCs w:val="28"/>
        </w:rPr>
        <w:t>ng đ</w:t>
      </w:r>
      <w:r w:rsidR="00994129">
        <w:rPr>
          <w:szCs w:val="28"/>
        </w:rPr>
        <w:t>ồ</w:t>
      </w:r>
      <w:r w:rsidR="00994129">
        <w:rPr>
          <w:szCs w:val="28"/>
        </w:rPr>
        <w:t>ng phát đ</w:t>
      </w:r>
      <w:r w:rsidR="00994129">
        <w:rPr>
          <w:szCs w:val="28"/>
        </w:rPr>
        <w:t>ộ</w:t>
      </w:r>
      <w:r w:rsidR="00994129">
        <w:rPr>
          <w:szCs w:val="28"/>
        </w:rPr>
        <w:t>ng và tri</w:t>
      </w:r>
      <w:r w:rsidR="00994129">
        <w:rPr>
          <w:szCs w:val="28"/>
        </w:rPr>
        <w:t>ể</w:t>
      </w:r>
      <w:r w:rsidR="00994129">
        <w:rPr>
          <w:szCs w:val="28"/>
        </w:rPr>
        <w:t>n khai chi</w:t>
      </w:r>
      <w:r w:rsidR="00994129">
        <w:rPr>
          <w:szCs w:val="28"/>
        </w:rPr>
        <w:t>ế</w:t>
      </w:r>
      <w:r w:rsidR="00994129">
        <w:rPr>
          <w:szCs w:val="28"/>
        </w:rPr>
        <w:t>n d</w:t>
      </w:r>
      <w:r w:rsidR="00994129">
        <w:rPr>
          <w:szCs w:val="28"/>
        </w:rPr>
        <w:t>ị</w:t>
      </w:r>
      <w:r w:rsidR="00994129">
        <w:rPr>
          <w:szCs w:val="28"/>
        </w:rPr>
        <w:t>ch ra quân “đi t</w:t>
      </w:r>
      <w:r w:rsidR="00994129">
        <w:rPr>
          <w:szCs w:val="28"/>
        </w:rPr>
        <w:t>ừ</w:t>
      </w:r>
      <w:r w:rsidR="00994129">
        <w:rPr>
          <w:szCs w:val="28"/>
        </w:rPr>
        <w:t>ng ngõ, gõ t</w:t>
      </w:r>
      <w:r w:rsidR="00994129">
        <w:rPr>
          <w:szCs w:val="28"/>
        </w:rPr>
        <w:t>ừ</w:t>
      </w:r>
      <w:r w:rsidR="00994129">
        <w:rPr>
          <w:szCs w:val="28"/>
        </w:rPr>
        <w:t>ng nhà, hư</w:t>
      </w:r>
      <w:r w:rsidR="00994129">
        <w:rPr>
          <w:szCs w:val="28"/>
        </w:rPr>
        <w:t>ớ</w:t>
      </w:r>
      <w:r w:rsidR="00994129">
        <w:rPr>
          <w:szCs w:val="28"/>
        </w:rPr>
        <w:t>ng d</w:t>
      </w:r>
      <w:r w:rsidR="00994129">
        <w:rPr>
          <w:szCs w:val="28"/>
        </w:rPr>
        <w:t>ẫ</w:t>
      </w:r>
      <w:r w:rsidR="00994129">
        <w:rPr>
          <w:szCs w:val="28"/>
        </w:rPr>
        <w:t>n t</w:t>
      </w:r>
      <w:r w:rsidR="00994129">
        <w:rPr>
          <w:szCs w:val="28"/>
        </w:rPr>
        <w:t>ừ</w:t>
      </w:r>
      <w:r w:rsidR="00994129">
        <w:rPr>
          <w:szCs w:val="28"/>
        </w:rPr>
        <w:t>ng ngư</w:t>
      </w:r>
      <w:r w:rsidR="00994129">
        <w:rPr>
          <w:szCs w:val="28"/>
        </w:rPr>
        <w:t>ờ</w:t>
      </w:r>
      <w:r w:rsidR="00994129">
        <w:rPr>
          <w:szCs w:val="28"/>
        </w:rPr>
        <w:t>i dân s</w:t>
      </w:r>
      <w:r w:rsidR="00994129">
        <w:rPr>
          <w:szCs w:val="28"/>
        </w:rPr>
        <w:t>ử</w:t>
      </w:r>
      <w:r w:rsidR="00994129">
        <w:rPr>
          <w:szCs w:val="28"/>
        </w:rPr>
        <w:t xml:space="preserve"> d</w:t>
      </w:r>
      <w:r w:rsidR="00994129">
        <w:rPr>
          <w:szCs w:val="28"/>
        </w:rPr>
        <w:t>ụ</w:t>
      </w:r>
      <w:r w:rsidR="00994129">
        <w:rPr>
          <w:szCs w:val="28"/>
        </w:rPr>
        <w:t>ng d</w:t>
      </w:r>
      <w:r w:rsidR="00994129">
        <w:rPr>
          <w:szCs w:val="28"/>
        </w:rPr>
        <w:t>ị</w:t>
      </w:r>
      <w:r w:rsidR="00994129">
        <w:rPr>
          <w:szCs w:val="28"/>
        </w:rPr>
        <w:t>ch v</w:t>
      </w:r>
      <w:r w:rsidR="00994129">
        <w:rPr>
          <w:szCs w:val="28"/>
        </w:rPr>
        <w:t>ụ</w:t>
      </w:r>
      <w:r w:rsidR="00994129">
        <w:rPr>
          <w:szCs w:val="28"/>
        </w:rPr>
        <w:t xml:space="preserve">, </w:t>
      </w:r>
      <w:r w:rsidR="00994129">
        <w:rPr>
          <w:szCs w:val="28"/>
        </w:rPr>
        <w:t>ứ</w:t>
      </w:r>
      <w:r w:rsidR="00994129">
        <w:rPr>
          <w:szCs w:val="28"/>
        </w:rPr>
        <w:t>ng d</w:t>
      </w:r>
      <w:r w:rsidR="00994129">
        <w:rPr>
          <w:szCs w:val="28"/>
        </w:rPr>
        <w:t>ụ</w:t>
      </w:r>
      <w:r w:rsidR="00994129">
        <w:rPr>
          <w:szCs w:val="28"/>
        </w:rPr>
        <w:t>ng đ</w:t>
      </w:r>
      <w:r w:rsidR="00994129">
        <w:rPr>
          <w:szCs w:val="28"/>
        </w:rPr>
        <w:t>ể</w:t>
      </w:r>
      <w:r w:rsidR="00994129">
        <w:rPr>
          <w:szCs w:val="28"/>
        </w:rPr>
        <w:t xml:space="preserve"> phát tri</w:t>
      </w:r>
      <w:r w:rsidR="00994129">
        <w:rPr>
          <w:szCs w:val="28"/>
        </w:rPr>
        <w:t>ể</w:t>
      </w:r>
      <w:r w:rsidR="00994129">
        <w:rPr>
          <w:szCs w:val="28"/>
        </w:rPr>
        <w:t>n kinh t</w:t>
      </w:r>
      <w:r w:rsidR="00994129">
        <w:rPr>
          <w:szCs w:val="28"/>
        </w:rPr>
        <w:t>ế</w:t>
      </w:r>
      <w:r w:rsidR="00994129">
        <w:rPr>
          <w:szCs w:val="28"/>
        </w:rPr>
        <w:t xml:space="preserve"> s</w:t>
      </w:r>
      <w:r w:rsidR="00994129">
        <w:rPr>
          <w:szCs w:val="28"/>
        </w:rPr>
        <w:t>ố</w:t>
      </w:r>
      <w:r w:rsidR="00994129">
        <w:rPr>
          <w:szCs w:val="28"/>
        </w:rPr>
        <w:t xml:space="preserve">”. Các </w:t>
      </w:r>
      <w:r w:rsidR="00994129">
        <w:t>T</w:t>
      </w:r>
      <w:r w:rsidR="00994129">
        <w:t>ổ</w:t>
      </w:r>
      <w:r w:rsidR="00994129">
        <w:t xml:space="preserve"> công ngh</w:t>
      </w:r>
      <w:r w:rsidR="00994129">
        <w:t>ệ</w:t>
      </w:r>
      <w:r w:rsidR="00994129">
        <w:t xml:space="preserve"> s</w:t>
      </w:r>
      <w:r w:rsidR="00994129">
        <w:t>ố</w:t>
      </w:r>
      <w:r w:rsidR="00994129">
        <w:t xml:space="preserve"> c</w:t>
      </w:r>
      <w:r w:rsidR="00994129">
        <w:t>ộ</w:t>
      </w:r>
      <w:r w:rsidR="00994129">
        <w:t>ng đ</w:t>
      </w:r>
      <w:r w:rsidR="00994129">
        <w:t>ồ</w:t>
      </w:r>
      <w:r w:rsidR="00994129">
        <w:t>ng</w:t>
      </w:r>
      <w:r w:rsidR="00994129">
        <w:rPr>
          <w:szCs w:val="28"/>
        </w:rPr>
        <w:t xml:space="preserve"> xây </w:t>
      </w:r>
      <w:r w:rsidR="00994129">
        <w:rPr>
          <w:szCs w:val="28"/>
        </w:rPr>
        <w:t>d</w:t>
      </w:r>
      <w:r w:rsidR="00994129">
        <w:rPr>
          <w:szCs w:val="28"/>
        </w:rPr>
        <w:t>ự</w:t>
      </w:r>
      <w:r w:rsidR="00994129">
        <w:rPr>
          <w:szCs w:val="28"/>
        </w:rPr>
        <w:t>ng phương án ra quân t</w:t>
      </w:r>
      <w:r w:rsidR="00994129">
        <w:rPr>
          <w:szCs w:val="28"/>
        </w:rPr>
        <w:t>ạ</w:t>
      </w:r>
      <w:r w:rsidR="00994129">
        <w:rPr>
          <w:szCs w:val="28"/>
        </w:rPr>
        <w:t>i đ</w:t>
      </w:r>
      <w:r w:rsidR="00994129">
        <w:rPr>
          <w:szCs w:val="28"/>
        </w:rPr>
        <w:t>ị</w:t>
      </w:r>
      <w:r w:rsidR="00994129">
        <w:rPr>
          <w:szCs w:val="28"/>
        </w:rPr>
        <w:t>a bàn, t</w:t>
      </w:r>
      <w:r w:rsidR="00994129">
        <w:rPr>
          <w:szCs w:val="28"/>
        </w:rPr>
        <w:t>ớ</w:t>
      </w:r>
      <w:r w:rsidR="00994129">
        <w:rPr>
          <w:szCs w:val="28"/>
        </w:rPr>
        <w:t>i các khu dân cư, l</w:t>
      </w:r>
      <w:r w:rsidR="00994129">
        <w:rPr>
          <w:szCs w:val="28"/>
        </w:rPr>
        <w:t>ự</w:t>
      </w:r>
      <w:r w:rsidR="00994129">
        <w:rPr>
          <w:szCs w:val="28"/>
        </w:rPr>
        <w:t>a ch</w:t>
      </w:r>
      <w:r w:rsidR="00994129">
        <w:rPr>
          <w:szCs w:val="28"/>
        </w:rPr>
        <w:t>ọ</w:t>
      </w:r>
      <w:r w:rsidR="00994129">
        <w:rPr>
          <w:szCs w:val="28"/>
        </w:rPr>
        <w:t>n, hư</w:t>
      </w:r>
      <w:r w:rsidR="00994129">
        <w:rPr>
          <w:szCs w:val="28"/>
        </w:rPr>
        <w:t>ớ</w:t>
      </w:r>
      <w:r w:rsidR="00994129">
        <w:rPr>
          <w:szCs w:val="28"/>
        </w:rPr>
        <w:t>ng d</w:t>
      </w:r>
      <w:r w:rsidR="00994129">
        <w:rPr>
          <w:szCs w:val="28"/>
        </w:rPr>
        <w:t>ẫ</w:t>
      </w:r>
      <w:r w:rsidR="00994129">
        <w:rPr>
          <w:szCs w:val="28"/>
        </w:rPr>
        <w:t>n ngư</w:t>
      </w:r>
      <w:r w:rsidR="00994129">
        <w:rPr>
          <w:szCs w:val="28"/>
        </w:rPr>
        <w:t>ờ</w:t>
      </w:r>
      <w:r w:rsidR="00994129">
        <w:rPr>
          <w:szCs w:val="28"/>
        </w:rPr>
        <w:t>i dân s</w:t>
      </w:r>
      <w:r w:rsidR="00994129">
        <w:rPr>
          <w:szCs w:val="28"/>
        </w:rPr>
        <w:t>ử</w:t>
      </w:r>
      <w:r w:rsidR="00994129">
        <w:rPr>
          <w:szCs w:val="28"/>
        </w:rPr>
        <w:t xml:space="preserve"> d</w:t>
      </w:r>
      <w:r w:rsidR="00994129">
        <w:rPr>
          <w:szCs w:val="28"/>
        </w:rPr>
        <w:t>ụ</w:t>
      </w:r>
      <w:r w:rsidR="00994129">
        <w:rPr>
          <w:szCs w:val="28"/>
        </w:rPr>
        <w:t>ng các d</w:t>
      </w:r>
      <w:r w:rsidR="00994129">
        <w:rPr>
          <w:szCs w:val="28"/>
        </w:rPr>
        <w:t>ị</w:t>
      </w:r>
      <w:r w:rsidR="00994129">
        <w:rPr>
          <w:szCs w:val="28"/>
        </w:rPr>
        <w:t>ch v</w:t>
      </w:r>
      <w:r w:rsidR="00994129">
        <w:rPr>
          <w:szCs w:val="28"/>
        </w:rPr>
        <w:t>ụ</w:t>
      </w:r>
      <w:r w:rsidR="00994129">
        <w:rPr>
          <w:szCs w:val="28"/>
        </w:rPr>
        <w:t xml:space="preserve">, </w:t>
      </w:r>
      <w:r w:rsidR="00994129">
        <w:rPr>
          <w:szCs w:val="28"/>
        </w:rPr>
        <w:t>ứ</w:t>
      </w:r>
      <w:r w:rsidR="00994129">
        <w:rPr>
          <w:szCs w:val="28"/>
        </w:rPr>
        <w:t>ng d</w:t>
      </w:r>
      <w:r w:rsidR="00994129">
        <w:rPr>
          <w:szCs w:val="28"/>
        </w:rPr>
        <w:t>ụ</w:t>
      </w:r>
      <w:r w:rsidR="00994129">
        <w:rPr>
          <w:szCs w:val="28"/>
        </w:rPr>
        <w:t>ng thi</w:t>
      </w:r>
      <w:r w:rsidR="00994129">
        <w:rPr>
          <w:szCs w:val="28"/>
        </w:rPr>
        <w:t>ế</w:t>
      </w:r>
      <w:r w:rsidR="00994129">
        <w:rPr>
          <w:szCs w:val="28"/>
        </w:rPr>
        <w:t>t th</w:t>
      </w:r>
      <w:r w:rsidR="00994129">
        <w:rPr>
          <w:szCs w:val="28"/>
        </w:rPr>
        <w:t>ự</w:t>
      </w:r>
      <w:r w:rsidR="00994129">
        <w:rPr>
          <w:szCs w:val="28"/>
        </w:rPr>
        <w:t>c đ</w:t>
      </w:r>
      <w:r w:rsidR="00994129">
        <w:rPr>
          <w:szCs w:val="28"/>
        </w:rPr>
        <w:t>ể</w:t>
      </w:r>
      <w:r w:rsidR="00994129">
        <w:rPr>
          <w:szCs w:val="28"/>
        </w:rPr>
        <w:t xml:space="preserve"> phát tri</w:t>
      </w:r>
      <w:r w:rsidR="00994129">
        <w:rPr>
          <w:szCs w:val="28"/>
        </w:rPr>
        <w:t>ể</w:t>
      </w:r>
      <w:r w:rsidR="00994129">
        <w:rPr>
          <w:szCs w:val="28"/>
        </w:rPr>
        <w:t>n kinh t</w:t>
      </w:r>
      <w:r w:rsidR="00994129">
        <w:rPr>
          <w:szCs w:val="28"/>
        </w:rPr>
        <w:t>ế</w:t>
      </w:r>
      <w:r w:rsidR="00994129">
        <w:rPr>
          <w:szCs w:val="28"/>
        </w:rPr>
        <w:t xml:space="preserve"> s</w:t>
      </w:r>
      <w:r w:rsidR="00994129">
        <w:rPr>
          <w:szCs w:val="28"/>
        </w:rPr>
        <w:t>ố</w:t>
      </w:r>
      <w:r w:rsidR="008D2377">
        <w:rPr>
          <w:szCs w:val="28"/>
        </w:rPr>
        <w:t>,</w:t>
      </w:r>
      <w:r w:rsidR="00994129">
        <w:rPr>
          <w:szCs w:val="28"/>
        </w:rPr>
        <w:t xml:space="preserve"> t</w:t>
      </w:r>
      <w:r w:rsidR="00994129">
        <w:rPr>
          <w:szCs w:val="28"/>
        </w:rPr>
        <w:t>ậ</w:t>
      </w:r>
      <w:r w:rsidR="00994129">
        <w:rPr>
          <w:szCs w:val="28"/>
        </w:rPr>
        <w:t>p tr</w:t>
      </w:r>
      <w:r w:rsidR="008D2377">
        <w:rPr>
          <w:szCs w:val="28"/>
        </w:rPr>
        <w:t>u</w:t>
      </w:r>
      <w:r w:rsidR="00994129">
        <w:rPr>
          <w:szCs w:val="28"/>
        </w:rPr>
        <w:t xml:space="preserve">ng </w:t>
      </w:r>
      <w:r w:rsidR="00994129">
        <w:rPr>
          <w:szCs w:val="28"/>
        </w:rPr>
        <w:t>m</w:t>
      </w:r>
      <w:r w:rsidR="00994129">
        <w:rPr>
          <w:szCs w:val="28"/>
        </w:rPr>
        <w:t>ộ</w:t>
      </w:r>
      <w:r w:rsidR="00994129">
        <w:rPr>
          <w:szCs w:val="28"/>
        </w:rPr>
        <w:t>t s</w:t>
      </w:r>
      <w:r w:rsidR="00994129">
        <w:rPr>
          <w:szCs w:val="28"/>
        </w:rPr>
        <w:t>ố</w:t>
      </w:r>
      <w:r w:rsidR="00994129">
        <w:rPr>
          <w:szCs w:val="28"/>
        </w:rPr>
        <w:t xml:space="preserve"> n</w:t>
      </w:r>
      <w:r w:rsidR="00994129">
        <w:rPr>
          <w:szCs w:val="28"/>
        </w:rPr>
        <w:t>ộ</w:t>
      </w:r>
      <w:r w:rsidR="00994129">
        <w:rPr>
          <w:szCs w:val="28"/>
        </w:rPr>
        <w:t>i dung</w:t>
      </w:r>
      <w:r w:rsidR="008D2377">
        <w:rPr>
          <w:szCs w:val="28"/>
        </w:rPr>
        <w:t xml:space="preserve"> sau</w:t>
      </w:r>
      <w:r w:rsidR="00994129">
        <w:rPr>
          <w:szCs w:val="28"/>
        </w:rPr>
        <w:t>: Hư</w:t>
      </w:r>
      <w:r w:rsidR="00994129">
        <w:rPr>
          <w:szCs w:val="28"/>
        </w:rPr>
        <w:t>ớ</w:t>
      </w:r>
      <w:r w:rsidR="00994129">
        <w:rPr>
          <w:szCs w:val="28"/>
        </w:rPr>
        <w:t>ng d</w:t>
      </w:r>
      <w:r w:rsidR="00994129">
        <w:rPr>
          <w:szCs w:val="28"/>
        </w:rPr>
        <w:t>ẫ</w:t>
      </w:r>
      <w:r w:rsidR="00994129">
        <w:rPr>
          <w:szCs w:val="28"/>
        </w:rPr>
        <w:t>n s</w:t>
      </w:r>
      <w:r w:rsidR="00994129">
        <w:rPr>
          <w:szCs w:val="28"/>
        </w:rPr>
        <w:t>ử</w:t>
      </w:r>
      <w:r w:rsidR="00994129">
        <w:rPr>
          <w:szCs w:val="28"/>
        </w:rPr>
        <w:t xml:space="preserve"> d</w:t>
      </w:r>
      <w:r w:rsidR="00994129">
        <w:rPr>
          <w:szCs w:val="28"/>
        </w:rPr>
        <w:t>ụ</w:t>
      </w:r>
      <w:r w:rsidR="00994129">
        <w:rPr>
          <w:szCs w:val="28"/>
        </w:rPr>
        <w:t>ng d</w:t>
      </w:r>
      <w:r w:rsidR="00994129">
        <w:rPr>
          <w:szCs w:val="28"/>
        </w:rPr>
        <w:t>ị</w:t>
      </w:r>
      <w:r w:rsidR="00994129">
        <w:rPr>
          <w:szCs w:val="28"/>
        </w:rPr>
        <w:t>ch v</w:t>
      </w:r>
      <w:r w:rsidR="00994129">
        <w:rPr>
          <w:szCs w:val="28"/>
        </w:rPr>
        <w:t>ụ</w:t>
      </w:r>
      <w:r w:rsidR="00994129">
        <w:rPr>
          <w:szCs w:val="28"/>
        </w:rPr>
        <w:t xml:space="preserve"> công tr</w:t>
      </w:r>
      <w:r w:rsidR="00994129">
        <w:rPr>
          <w:szCs w:val="28"/>
        </w:rPr>
        <w:t>ự</w:t>
      </w:r>
      <w:r w:rsidR="00994129">
        <w:rPr>
          <w:szCs w:val="28"/>
        </w:rPr>
        <w:t>c tuy</w:t>
      </w:r>
      <w:r w:rsidR="00994129">
        <w:rPr>
          <w:szCs w:val="28"/>
        </w:rPr>
        <w:t>ế</w:t>
      </w:r>
      <w:r w:rsidR="00994129">
        <w:rPr>
          <w:szCs w:val="28"/>
        </w:rPr>
        <w:t>n; Hư</w:t>
      </w:r>
      <w:r w:rsidR="00994129">
        <w:rPr>
          <w:szCs w:val="28"/>
        </w:rPr>
        <w:t>ớ</w:t>
      </w:r>
      <w:r w:rsidR="00994129">
        <w:rPr>
          <w:szCs w:val="28"/>
        </w:rPr>
        <w:t>ng d</w:t>
      </w:r>
      <w:r w:rsidR="00994129">
        <w:rPr>
          <w:szCs w:val="28"/>
        </w:rPr>
        <w:t>ẫ</w:t>
      </w:r>
      <w:r w:rsidR="00994129">
        <w:rPr>
          <w:szCs w:val="28"/>
        </w:rPr>
        <w:t>n thanh toán không d</w:t>
      </w:r>
      <w:r w:rsidR="00994129">
        <w:rPr>
          <w:szCs w:val="28"/>
        </w:rPr>
        <w:t>ùng ti</w:t>
      </w:r>
      <w:r w:rsidR="00994129">
        <w:rPr>
          <w:szCs w:val="28"/>
        </w:rPr>
        <w:t>ề</w:t>
      </w:r>
      <w:r w:rsidR="00994129">
        <w:rPr>
          <w:szCs w:val="28"/>
        </w:rPr>
        <w:t>n m</w:t>
      </w:r>
      <w:r w:rsidR="00994129">
        <w:rPr>
          <w:szCs w:val="28"/>
        </w:rPr>
        <w:t>ặ</w:t>
      </w:r>
      <w:r w:rsidR="00994129">
        <w:rPr>
          <w:szCs w:val="28"/>
        </w:rPr>
        <w:t>t; Hư</w:t>
      </w:r>
      <w:r w:rsidR="00994129">
        <w:rPr>
          <w:szCs w:val="28"/>
        </w:rPr>
        <w:t>ớ</w:t>
      </w:r>
      <w:r w:rsidR="00994129">
        <w:rPr>
          <w:szCs w:val="28"/>
        </w:rPr>
        <w:t>ng d</w:t>
      </w:r>
      <w:r w:rsidR="00994129">
        <w:rPr>
          <w:szCs w:val="28"/>
        </w:rPr>
        <w:t>ẫ</w:t>
      </w:r>
      <w:r w:rsidR="00994129">
        <w:rPr>
          <w:szCs w:val="28"/>
        </w:rPr>
        <w:t>n mua bán trên sàn thương m</w:t>
      </w:r>
      <w:r w:rsidR="00994129">
        <w:rPr>
          <w:szCs w:val="28"/>
        </w:rPr>
        <w:t>ạ</w:t>
      </w:r>
      <w:r w:rsidR="00994129">
        <w:rPr>
          <w:szCs w:val="28"/>
        </w:rPr>
        <w:t>i đi</w:t>
      </w:r>
      <w:r w:rsidR="00994129">
        <w:rPr>
          <w:szCs w:val="28"/>
        </w:rPr>
        <w:t>ệ</w:t>
      </w:r>
      <w:r w:rsidR="00994129">
        <w:rPr>
          <w:szCs w:val="28"/>
        </w:rPr>
        <w:t>n t</w:t>
      </w:r>
      <w:r w:rsidR="00994129">
        <w:rPr>
          <w:szCs w:val="28"/>
        </w:rPr>
        <w:t>ử</w:t>
      </w:r>
      <w:r w:rsidR="00994129">
        <w:rPr>
          <w:szCs w:val="28"/>
        </w:rPr>
        <w:t xml:space="preserve"> Vi</w:t>
      </w:r>
      <w:r w:rsidR="00994129">
        <w:rPr>
          <w:szCs w:val="28"/>
        </w:rPr>
        <w:t>ệ</w:t>
      </w:r>
      <w:r w:rsidR="00994129">
        <w:rPr>
          <w:szCs w:val="28"/>
        </w:rPr>
        <w:t>t Nam; B</w:t>
      </w:r>
      <w:r w:rsidR="00994129">
        <w:rPr>
          <w:szCs w:val="28"/>
        </w:rPr>
        <w:t>ả</w:t>
      </w:r>
      <w:r w:rsidR="00994129">
        <w:rPr>
          <w:szCs w:val="28"/>
        </w:rPr>
        <w:t>o v</w:t>
      </w:r>
      <w:r w:rsidR="00994129">
        <w:rPr>
          <w:szCs w:val="28"/>
        </w:rPr>
        <w:t>ệ</w:t>
      </w:r>
      <w:r w:rsidR="00994129">
        <w:rPr>
          <w:szCs w:val="28"/>
        </w:rPr>
        <w:t xml:space="preserve"> b</w:t>
      </w:r>
      <w:r w:rsidR="00994129">
        <w:rPr>
          <w:szCs w:val="28"/>
        </w:rPr>
        <w:t>ả</w:t>
      </w:r>
      <w:r w:rsidR="00994129">
        <w:rPr>
          <w:szCs w:val="28"/>
        </w:rPr>
        <w:t>n thân và gia đình trên môi trư</w:t>
      </w:r>
      <w:r w:rsidR="00994129">
        <w:rPr>
          <w:szCs w:val="28"/>
        </w:rPr>
        <w:t>ờ</w:t>
      </w:r>
      <w:r w:rsidR="00994129">
        <w:rPr>
          <w:szCs w:val="28"/>
        </w:rPr>
        <w:t>ng m</w:t>
      </w:r>
      <w:r w:rsidR="00994129">
        <w:rPr>
          <w:szCs w:val="28"/>
        </w:rPr>
        <w:t>ạ</w:t>
      </w:r>
      <w:r w:rsidR="00994129">
        <w:rPr>
          <w:szCs w:val="28"/>
        </w:rPr>
        <w:t>ng; Tìm ki</w:t>
      </w:r>
      <w:r w:rsidR="00994129">
        <w:rPr>
          <w:szCs w:val="28"/>
        </w:rPr>
        <w:t>ế</w:t>
      </w:r>
      <w:r w:rsidR="00994129">
        <w:rPr>
          <w:szCs w:val="28"/>
        </w:rPr>
        <w:t>m thông tin hi</w:t>
      </w:r>
      <w:r w:rsidR="00994129">
        <w:rPr>
          <w:szCs w:val="28"/>
        </w:rPr>
        <w:t>ệ</w:t>
      </w:r>
      <w:r w:rsidR="00994129">
        <w:rPr>
          <w:szCs w:val="28"/>
        </w:rPr>
        <w:t>u qu</w:t>
      </w:r>
      <w:r w:rsidR="00994129">
        <w:rPr>
          <w:szCs w:val="28"/>
        </w:rPr>
        <w:t>ả</w:t>
      </w:r>
      <w:r w:rsidR="00994129">
        <w:rPr>
          <w:szCs w:val="28"/>
        </w:rPr>
        <w:t xml:space="preserve"> trên Internet...</w:t>
      </w:r>
    </w:p>
    <w:p w14:paraId="3B18BC55" w14:textId="4B24E5E8" w:rsidR="00042BFA" w:rsidRDefault="0023542C" w:rsidP="0023542C">
      <w:pPr>
        <w:widowControl w:val="0"/>
        <w:spacing w:before="60" w:after="0" w:line="240" w:lineRule="auto"/>
        <w:ind w:firstLine="567"/>
        <w:jc w:val="both"/>
        <w:rPr>
          <w:szCs w:val="28"/>
        </w:rPr>
      </w:pPr>
      <w:r>
        <w:rPr>
          <w:szCs w:val="28"/>
        </w:rPr>
        <w:t>6</w:t>
      </w:r>
      <w:r w:rsidR="00994129">
        <w:rPr>
          <w:szCs w:val="28"/>
        </w:rPr>
        <w:t>. Đ</w:t>
      </w:r>
      <w:r w:rsidR="00994129">
        <w:rPr>
          <w:szCs w:val="28"/>
        </w:rPr>
        <w:t>ề</w:t>
      </w:r>
      <w:r w:rsidR="00994129">
        <w:rPr>
          <w:szCs w:val="28"/>
        </w:rPr>
        <w:t xml:space="preserve"> ngh</w:t>
      </w:r>
      <w:r w:rsidR="00994129">
        <w:rPr>
          <w:szCs w:val="28"/>
        </w:rPr>
        <w:t>ị</w:t>
      </w:r>
      <w:r w:rsidR="00994129">
        <w:rPr>
          <w:szCs w:val="28"/>
        </w:rPr>
        <w:t xml:space="preserve"> </w:t>
      </w:r>
      <w:r w:rsidR="008D2377">
        <w:rPr>
          <w:szCs w:val="28"/>
        </w:rPr>
        <w:t>c</w:t>
      </w:r>
      <w:r w:rsidR="00994129">
        <w:rPr>
          <w:szCs w:val="28"/>
        </w:rPr>
        <w:t>ác doanh nghi</w:t>
      </w:r>
      <w:r w:rsidR="00994129">
        <w:rPr>
          <w:szCs w:val="28"/>
        </w:rPr>
        <w:t>ệ</w:t>
      </w:r>
      <w:r w:rsidR="00994129">
        <w:rPr>
          <w:szCs w:val="28"/>
        </w:rPr>
        <w:t>p bưu chính, vi</w:t>
      </w:r>
      <w:r w:rsidR="00994129">
        <w:rPr>
          <w:szCs w:val="28"/>
        </w:rPr>
        <w:t>ễ</w:t>
      </w:r>
      <w:r w:rsidR="00994129">
        <w:rPr>
          <w:szCs w:val="28"/>
        </w:rPr>
        <w:t>n thông</w:t>
      </w:r>
      <w:r>
        <w:rPr>
          <w:szCs w:val="28"/>
        </w:rPr>
        <w:t>: H</w:t>
      </w:r>
      <w:r w:rsidR="00994129">
        <w:rPr>
          <w:szCs w:val="28"/>
        </w:rPr>
        <w:t>ỗ</w:t>
      </w:r>
      <w:r w:rsidR="00994129">
        <w:rPr>
          <w:szCs w:val="28"/>
        </w:rPr>
        <w:t xml:space="preserve"> tr</w:t>
      </w:r>
      <w:r w:rsidR="00994129">
        <w:rPr>
          <w:szCs w:val="28"/>
        </w:rPr>
        <w:t>ợ</w:t>
      </w:r>
      <w:r w:rsidR="00994129">
        <w:rPr>
          <w:szCs w:val="28"/>
        </w:rPr>
        <w:t xml:space="preserve"> c</w:t>
      </w:r>
      <w:r w:rsidR="00994129">
        <w:rPr>
          <w:szCs w:val="28"/>
        </w:rPr>
        <w:t>ử</w:t>
      </w:r>
      <w:r w:rsidR="00994129">
        <w:rPr>
          <w:szCs w:val="28"/>
        </w:rPr>
        <w:t xml:space="preserve"> cán b</w:t>
      </w:r>
      <w:r w:rsidR="00994129">
        <w:rPr>
          <w:szCs w:val="28"/>
        </w:rPr>
        <w:t>ộ</w:t>
      </w:r>
      <w:r w:rsidR="00994129">
        <w:rPr>
          <w:szCs w:val="28"/>
        </w:rPr>
        <w:t xml:space="preserve"> đ</w:t>
      </w:r>
      <w:r w:rsidR="00994129">
        <w:rPr>
          <w:szCs w:val="28"/>
        </w:rPr>
        <w:t>ầ</w:t>
      </w:r>
      <w:r w:rsidR="00994129">
        <w:rPr>
          <w:szCs w:val="28"/>
        </w:rPr>
        <w:t>u m</w:t>
      </w:r>
      <w:r w:rsidR="00994129">
        <w:rPr>
          <w:szCs w:val="28"/>
        </w:rPr>
        <w:t>ố</w:t>
      </w:r>
      <w:r w:rsidR="00994129">
        <w:rPr>
          <w:szCs w:val="28"/>
        </w:rPr>
        <w:t>i thành th</w:t>
      </w:r>
      <w:r w:rsidR="00994129">
        <w:rPr>
          <w:szCs w:val="28"/>
        </w:rPr>
        <w:t>ạ</w:t>
      </w:r>
      <w:r w:rsidR="00994129">
        <w:rPr>
          <w:szCs w:val="28"/>
        </w:rPr>
        <w:t>o k</w:t>
      </w:r>
      <w:r w:rsidR="00994129">
        <w:rPr>
          <w:szCs w:val="28"/>
        </w:rPr>
        <w:t>ỹ</w:t>
      </w:r>
      <w:r w:rsidR="00994129">
        <w:rPr>
          <w:szCs w:val="28"/>
        </w:rPr>
        <w:t xml:space="preserve"> nă</w:t>
      </w:r>
      <w:r w:rsidR="00994129">
        <w:rPr>
          <w:szCs w:val="28"/>
        </w:rPr>
        <w:t>ng</w:t>
      </w:r>
      <w:bookmarkStart w:id="1" w:name="_GoBack"/>
      <w:bookmarkEnd w:id="1"/>
      <w:r w:rsidR="00994129">
        <w:rPr>
          <w:szCs w:val="28"/>
        </w:rPr>
        <w:t xml:space="preserve"> s</w:t>
      </w:r>
      <w:r w:rsidR="00994129">
        <w:rPr>
          <w:szCs w:val="28"/>
        </w:rPr>
        <w:t>ố</w:t>
      </w:r>
      <w:r w:rsidR="00994129">
        <w:rPr>
          <w:szCs w:val="28"/>
        </w:rPr>
        <w:t xml:space="preserve"> tham gia ho</w:t>
      </w:r>
      <w:r w:rsidR="00994129">
        <w:rPr>
          <w:szCs w:val="28"/>
        </w:rPr>
        <w:t>ạ</w:t>
      </w:r>
      <w:r w:rsidR="00994129">
        <w:rPr>
          <w:szCs w:val="28"/>
        </w:rPr>
        <w:t>t đ</w:t>
      </w:r>
      <w:r w:rsidR="00994129">
        <w:rPr>
          <w:szCs w:val="28"/>
        </w:rPr>
        <w:t>ộ</w:t>
      </w:r>
      <w:r w:rsidR="00994129">
        <w:rPr>
          <w:szCs w:val="28"/>
        </w:rPr>
        <w:t>ng c</w:t>
      </w:r>
      <w:r w:rsidR="00994129">
        <w:rPr>
          <w:szCs w:val="28"/>
        </w:rPr>
        <w:t>ủ</w:t>
      </w:r>
      <w:r w:rsidR="00994129">
        <w:rPr>
          <w:szCs w:val="28"/>
        </w:rPr>
        <w:t>a T</w:t>
      </w:r>
      <w:r w:rsidR="00994129">
        <w:rPr>
          <w:szCs w:val="28"/>
        </w:rPr>
        <w:t>ổ</w:t>
      </w:r>
      <w:r w:rsidR="00994129">
        <w:rPr>
          <w:szCs w:val="28"/>
        </w:rPr>
        <w:t xml:space="preserve"> công ngh</w:t>
      </w:r>
      <w:r w:rsidR="00994129">
        <w:rPr>
          <w:szCs w:val="28"/>
        </w:rPr>
        <w:t>ệ</w:t>
      </w:r>
      <w:r w:rsidR="00994129">
        <w:rPr>
          <w:szCs w:val="28"/>
        </w:rPr>
        <w:t xml:space="preserve"> s</w:t>
      </w:r>
      <w:r w:rsidR="00994129">
        <w:rPr>
          <w:szCs w:val="28"/>
        </w:rPr>
        <w:t>ố</w:t>
      </w:r>
      <w:r w:rsidR="00994129">
        <w:rPr>
          <w:szCs w:val="28"/>
        </w:rPr>
        <w:t xml:space="preserve"> c</w:t>
      </w:r>
      <w:r w:rsidR="00994129">
        <w:rPr>
          <w:szCs w:val="28"/>
        </w:rPr>
        <w:t>ộ</w:t>
      </w:r>
      <w:r w:rsidR="00994129">
        <w:rPr>
          <w:szCs w:val="28"/>
        </w:rPr>
        <w:t>ng đ</w:t>
      </w:r>
      <w:r w:rsidR="00994129">
        <w:rPr>
          <w:szCs w:val="28"/>
        </w:rPr>
        <w:t>ồ</w:t>
      </w:r>
      <w:r w:rsidR="00994129">
        <w:rPr>
          <w:szCs w:val="28"/>
        </w:rPr>
        <w:t>ng đ</w:t>
      </w:r>
      <w:r w:rsidR="00994129">
        <w:rPr>
          <w:szCs w:val="28"/>
        </w:rPr>
        <w:t>ể</w:t>
      </w:r>
      <w:r w:rsidR="00994129">
        <w:rPr>
          <w:szCs w:val="28"/>
        </w:rPr>
        <w:t xml:space="preserve"> đ</w:t>
      </w:r>
      <w:r w:rsidR="00994129">
        <w:rPr>
          <w:szCs w:val="28"/>
        </w:rPr>
        <w:t>ẩ</w:t>
      </w:r>
      <w:r w:rsidR="00994129">
        <w:rPr>
          <w:szCs w:val="28"/>
        </w:rPr>
        <w:t>y m</w:t>
      </w:r>
      <w:r w:rsidR="00994129">
        <w:rPr>
          <w:szCs w:val="28"/>
        </w:rPr>
        <w:t>ạ</w:t>
      </w:r>
      <w:r w:rsidR="00994129">
        <w:rPr>
          <w:szCs w:val="28"/>
        </w:rPr>
        <w:t>nh ho</w:t>
      </w:r>
      <w:r w:rsidR="00994129">
        <w:rPr>
          <w:szCs w:val="28"/>
        </w:rPr>
        <w:t>ạ</w:t>
      </w:r>
      <w:r w:rsidR="00994129">
        <w:rPr>
          <w:szCs w:val="28"/>
        </w:rPr>
        <w:t>t đ</w:t>
      </w:r>
      <w:r w:rsidR="00994129">
        <w:rPr>
          <w:szCs w:val="28"/>
        </w:rPr>
        <w:t>ộ</w:t>
      </w:r>
      <w:r w:rsidR="00994129">
        <w:rPr>
          <w:szCs w:val="28"/>
        </w:rPr>
        <w:t>ng c</w:t>
      </w:r>
      <w:r w:rsidR="00994129">
        <w:rPr>
          <w:szCs w:val="28"/>
        </w:rPr>
        <w:t>ủ</w:t>
      </w:r>
      <w:r w:rsidR="00994129">
        <w:rPr>
          <w:szCs w:val="28"/>
        </w:rPr>
        <w:t>a T</w:t>
      </w:r>
      <w:r w:rsidR="00994129">
        <w:rPr>
          <w:szCs w:val="28"/>
        </w:rPr>
        <w:t>ổ</w:t>
      </w:r>
      <w:r w:rsidR="00994129">
        <w:rPr>
          <w:szCs w:val="28"/>
        </w:rPr>
        <w:t xml:space="preserve"> công ngh</w:t>
      </w:r>
      <w:r w:rsidR="00994129">
        <w:rPr>
          <w:szCs w:val="28"/>
        </w:rPr>
        <w:t>ệ</w:t>
      </w:r>
      <w:r w:rsidR="00994129">
        <w:rPr>
          <w:szCs w:val="28"/>
        </w:rPr>
        <w:t xml:space="preserve"> s</w:t>
      </w:r>
      <w:r w:rsidR="00994129">
        <w:rPr>
          <w:szCs w:val="28"/>
        </w:rPr>
        <w:t>ố</w:t>
      </w:r>
      <w:r w:rsidR="00994129">
        <w:rPr>
          <w:szCs w:val="28"/>
        </w:rPr>
        <w:t xml:space="preserve"> c</w:t>
      </w:r>
      <w:r w:rsidR="00994129">
        <w:rPr>
          <w:szCs w:val="28"/>
        </w:rPr>
        <w:t>ộ</w:t>
      </w:r>
      <w:r w:rsidR="00994129">
        <w:rPr>
          <w:szCs w:val="28"/>
        </w:rPr>
        <w:t>ng đ</w:t>
      </w:r>
      <w:r w:rsidR="00994129">
        <w:rPr>
          <w:szCs w:val="28"/>
        </w:rPr>
        <w:t>ồ</w:t>
      </w:r>
      <w:r w:rsidR="00994129">
        <w:rPr>
          <w:szCs w:val="28"/>
        </w:rPr>
        <w:t>ng theo hư</w:t>
      </w:r>
      <w:r w:rsidR="00994129">
        <w:rPr>
          <w:szCs w:val="28"/>
        </w:rPr>
        <w:t>ớ</w:t>
      </w:r>
      <w:r w:rsidR="00994129">
        <w:rPr>
          <w:szCs w:val="28"/>
        </w:rPr>
        <w:t>ng huy đ</w:t>
      </w:r>
      <w:r w:rsidR="00994129">
        <w:rPr>
          <w:szCs w:val="28"/>
        </w:rPr>
        <w:t>ộ</w:t>
      </w:r>
      <w:r w:rsidR="00994129">
        <w:rPr>
          <w:szCs w:val="28"/>
        </w:rPr>
        <w:t>ng s</w:t>
      </w:r>
      <w:r w:rsidR="00994129">
        <w:rPr>
          <w:szCs w:val="28"/>
        </w:rPr>
        <w:t>ự</w:t>
      </w:r>
      <w:r w:rsidR="00994129">
        <w:rPr>
          <w:szCs w:val="28"/>
        </w:rPr>
        <w:t xml:space="preserve"> tham gia c</w:t>
      </w:r>
      <w:r w:rsidR="00994129">
        <w:rPr>
          <w:szCs w:val="28"/>
        </w:rPr>
        <w:t>ủ</w:t>
      </w:r>
      <w:r w:rsidR="00994129">
        <w:rPr>
          <w:szCs w:val="28"/>
        </w:rPr>
        <w:t>a xã h</w:t>
      </w:r>
      <w:r w:rsidR="00994129">
        <w:rPr>
          <w:szCs w:val="28"/>
        </w:rPr>
        <w:t>ộ</w:t>
      </w:r>
      <w:r w:rsidR="00994129">
        <w:rPr>
          <w:szCs w:val="28"/>
        </w:rPr>
        <w:t>i; các doanh nghi</w:t>
      </w:r>
      <w:r w:rsidR="00994129">
        <w:rPr>
          <w:szCs w:val="28"/>
        </w:rPr>
        <w:t>ệ</w:t>
      </w:r>
      <w:r w:rsidR="00994129">
        <w:rPr>
          <w:szCs w:val="28"/>
        </w:rPr>
        <w:t>p bưu chính, vi</w:t>
      </w:r>
      <w:r w:rsidR="00994129">
        <w:rPr>
          <w:szCs w:val="28"/>
        </w:rPr>
        <w:t>ễ</w:t>
      </w:r>
      <w:r w:rsidR="00994129">
        <w:rPr>
          <w:szCs w:val="28"/>
        </w:rPr>
        <w:t>n thông trên đ</w:t>
      </w:r>
      <w:r w:rsidR="00994129">
        <w:rPr>
          <w:szCs w:val="28"/>
        </w:rPr>
        <w:t>ị</w:t>
      </w:r>
      <w:r w:rsidR="00994129">
        <w:rPr>
          <w:szCs w:val="28"/>
        </w:rPr>
        <w:t>a bàn t</w:t>
      </w:r>
      <w:r w:rsidR="00994129">
        <w:rPr>
          <w:szCs w:val="28"/>
        </w:rPr>
        <w:t>ỉ</w:t>
      </w:r>
      <w:r w:rsidR="00994129">
        <w:rPr>
          <w:szCs w:val="28"/>
        </w:rPr>
        <w:t>nh có chính sách ưu đãi giá s</w:t>
      </w:r>
      <w:r w:rsidR="00994129">
        <w:rPr>
          <w:szCs w:val="28"/>
        </w:rPr>
        <w:t>ả</w:t>
      </w:r>
      <w:r w:rsidR="00994129">
        <w:rPr>
          <w:szCs w:val="28"/>
        </w:rPr>
        <w:t>n ph</w:t>
      </w:r>
      <w:r w:rsidR="00994129">
        <w:rPr>
          <w:szCs w:val="28"/>
        </w:rPr>
        <w:t>ẩ</w:t>
      </w:r>
      <w:r w:rsidR="00994129">
        <w:rPr>
          <w:szCs w:val="28"/>
        </w:rPr>
        <w:t>m, d</w:t>
      </w:r>
      <w:r w:rsidR="00994129">
        <w:rPr>
          <w:szCs w:val="28"/>
        </w:rPr>
        <w:t>ị</w:t>
      </w:r>
      <w:r w:rsidR="00994129">
        <w:rPr>
          <w:szCs w:val="28"/>
        </w:rPr>
        <w:t>ch v</w:t>
      </w:r>
      <w:r w:rsidR="00994129">
        <w:rPr>
          <w:szCs w:val="28"/>
        </w:rPr>
        <w:t>ụ</w:t>
      </w:r>
      <w:r w:rsidR="00994129">
        <w:rPr>
          <w:szCs w:val="28"/>
        </w:rPr>
        <w:t xml:space="preserve"> s</w:t>
      </w:r>
      <w:r w:rsidR="00994129">
        <w:rPr>
          <w:szCs w:val="28"/>
        </w:rPr>
        <w:t>ố</w:t>
      </w:r>
      <w:r w:rsidR="00994129">
        <w:rPr>
          <w:szCs w:val="28"/>
        </w:rPr>
        <w:t xml:space="preserve"> ch</w:t>
      </w:r>
      <w:r w:rsidR="00994129">
        <w:rPr>
          <w:szCs w:val="28"/>
        </w:rPr>
        <w:t>o thành viên T</w:t>
      </w:r>
      <w:r w:rsidR="00994129">
        <w:rPr>
          <w:szCs w:val="28"/>
        </w:rPr>
        <w:t>ổ</w:t>
      </w:r>
      <w:r w:rsidR="00994129">
        <w:rPr>
          <w:szCs w:val="28"/>
        </w:rPr>
        <w:t xml:space="preserve"> công ngh</w:t>
      </w:r>
      <w:r w:rsidR="00994129">
        <w:rPr>
          <w:szCs w:val="28"/>
        </w:rPr>
        <w:t>ệ</w:t>
      </w:r>
      <w:r w:rsidR="00994129">
        <w:rPr>
          <w:szCs w:val="28"/>
        </w:rPr>
        <w:t xml:space="preserve"> s</w:t>
      </w:r>
      <w:r w:rsidR="00994129">
        <w:rPr>
          <w:szCs w:val="28"/>
        </w:rPr>
        <w:t>ố</w:t>
      </w:r>
      <w:r w:rsidR="00994129">
        <w:rPr>
          <w:szCs w:val="28"/>
        </w:rPr>
        <w:t xml:space="preserve"> c</w:t>
      </w:r>
      <w:r w:rsidR="00994129">
        <w:rPr>
          <w:szCs w:val="28"/>
        </w:rPr>
        <w:t>ộ</w:t>
      </w:r>
      <w:r w:rsidR="00994129">
        <w:rPr>
          <w:szCs w:val="28"/>
        </w:rPr>
        <w:t>ng đ</w:t>
      </w:r>
      <w:r w:rsidR="00994129">
        <w:rPr>
          <w:szCs w:val="28"/>
        </w:rPr>
        <w:t>ồ</w:t>
      </w:r>
      <w:r w:rsidR="00994129">
        <w:rPr>
          <w:szCs w:val="28"/>
        </w:rPr>
        <w:t>ng đ</w:t>
      </w:r>
      <w:r w:rsidR="00994129">
        <w:rPr>
          <w:szCs w:val="28"/>
        </w:rPr>
        <w:t>ể</w:t>
      </w:r>
      <w:r w:rsidR="00994129">
        <w:rPr>
          <w:szCs w:val="28"/>
        </w:rPr>
        <w:t xml:space="preserve"> h</w:t>
      </w:r>
      <w:r w:rsidR="00994129">
        <w:rPr>
          <w:szCs w:val="28"/>
        </w:rPr>
        <w:t>ỗ</w:t>
      </w:r>
      <w:r w:rsidR="00994129">
        <w:rPr>
          <w:szCs w:val="28"/>
        </w:rPr>
        <w:t xml:space="preserve"> tr</w:t>
      </w:r>
      <w:r w:rsidR="00994129">
        <w:rPr>
          <w:szCs w:val="28"/>
        </w:rPr>
        <w:t>ợ</w:t>
      </w:r>
      <w:r w:rsidR="00994129">
        <w:rPr>
          <w:szCs w:val="28"/>
        </w:rPr>
        <w:t>, t</w:t>
      </w:r>
      <w:r w:rsidR="00994129">
        <w:rPr>
          <w:szCs w:val="28"/>
        </w:rPr>
        <w:t>ạ</w:t>
      </w:r>
      <w:r w:rsidR="00994129">
        <w:rPr>
          <w:szCs w:val="28"/>
        </w:rPr>
        <w:t>o thu</w:t>
      </w:r>
      <w:r w:rsidR="00994129">
        <w:rPr>
          <w:szCs w:val="28"/>
        </w:rPr>
        <w:t>ậ</w:t>
      </w:r>
      <w:r w:rsidR="00994129">
        <w:rPr>
          <w:szCs w:val="28"/>
        </w:rPr>
        <w:t>n l</w:t>
      </w:r>
      <w:r w:rsidR="00994129">
        <w:rPr>
          <w:szCs w:val="28"/>
        </w:rPr>
        <w:t>ợ</w:t>
      </w:r>
      <w:r w:rsidR="00994129">
        <w:rPr>
          <w:szCs w:val="28"/>
        </w:rPr>
        <w:t>i trong ho</w:t>
      </w:r>
      <w:r w:rsidR="00994129">
        <w:rPr>
          <w:szCs w:val="28"/>
        </w:rPr>
        <w:t>ạ</w:t>
      </w:r>
      <w:r w:rsidR="00994129">
        <w:rPr>
          <w:szCs w:val="28"/>
        </w:rPr>
        <w:t>t đ</w:t>
      </w:r>
      <w:r w:rsidR="00994129">
        <w:rPr>
          <w:szCs w:val="28"/>
        </w:rPr>
        <w:t>ộ</w:t>
      </w:r>
      <w:r w:rsidR="00994129">
        <w:rPr>
          <w:szCs w:val="28"/>
        </w:rPr>
        <w:t>ng c</w:t>
      </w:r>
      <w:r w:rsidR="00994129">
        <w:rPr>
          <w:szCs w:val="28"/>
        </w:rPr>
        <w:t>ủ</w:t>
      </w:r>
      <w:r w:rsidR="00994129">
        <w:rPr>
          <w:szCs w:val="28"/>
        </w:rPr>
        <w:t>a T</w:t>
      </w:r>
      <w:r w:rsidR="00994129">
        <w:rPr>
          <w:szCs w:val="28"/>
        </w:rPr>
        <w:t>ổ</w:t>
      </w:r>
      <w:r w:rsidR="00994129">
        <w:rPr>
          <w:szCs w:val="28"/>
        </w:rPr>
        <w:t xml:space="preserve"> công ngh</w:t>
      </w:r>
      <w:r w:rsidR="00994129">
        <w:rPr>
          <w:szCs w:val="28"/>
        </w:rPr>
        <w:t>ệ</w:t>
      </w:r>
      <w:r w:rsidR="00994129">
        <w:rPr>
          <w:szCs w:val="28"/>
        </w:rPr>
        <w:t xml:space="preserve"> s</w:t>
      </w:r>
      <w:r w:rsidR="00994129">
        <w:rPr>
          <w:szCs w:val="28"/>
        </w:rPr>
        <w:t>ố</w:t>
      </w:r>
      <w:r w:rsidR="00994129">
        <w:rPr>
          <w:szCs w:val="28"/>
        </w:rPr>
        <w:t xml:space="preserve"> c</w:t>
      </w:r>
      <w:r w:rsidR="00994129">
        <w:rPr>
          <w:szCs w:val="28"/>
        </w:rPr>
        <w:t>ộ</w:t>
      </w:r>
      <w:r w:rsidR="00994129">
        <w:rPr>
          <w:szCs w:val="28"/>
        </w:rPr>
        <w:t>ng đ</w:t>
      </w:r>
      <w:r w:rsidR="00994129">
        <w:rPr>
          <w:szCs w:val="28"/>
        </w:rPr>
        <w:t>ồ</w:t>
      </w:r>
      <w:r w:rsidR="00994129">
        <w:rPr>
          <w:szCs w:val="28"/>
        </w:rPr>
        <w:t>ng.</w:t>
      </w:r>
    </w:p>
    <w:p w14:paraId="2E11D175" w14:textId="7B116006" w:rsidR="00042BFA" w:rsidRDefault="0023542C" w:rsidP="00646D05">
      <w:pPr>
        <w:widowControl w:val="0"/>
        <w:spacing w:line="240" w:lineRule="auto"/>
        <w:ind w:firstLine="567"/>
        <w:jc w:val="both"/>
        <w:rPr>
          <w:szCs w:val="28"/>
        </w:rPr>
      </w:pPr>
      <w:r>
        <w:t xml:space="preserve">Giao </w:t>
      </w:r>
      <w:r>
        <w:rPr>
          <w:szCs w:val="28"/>
        </w:rPr>
        <w:t>Sở Thông tin và Truyền thông</w:t>
      </w:r>
      <w:r>
        <w:t xml:space="preserve"> chủ trì theo dõi, hướng dẫn, đôn đốc các cơ quan, đơn vị, địa phương </w:t>
      </w:r>
      <w:r w:rsidR="00994129">
        <w:rPr>
          <w:szCs w:val="28"/>
        </w:rPr>
        <w:t>tri</w:t>
      </w:r>
      <w:r w:rsidR="00994129">
        <w:rPr>
          <w:szCs w:val="28"/>
        </w:rPr>
        <w:t>ể</w:t>
      </w:r>
      <w:r w:rsidR="00994129">
        <w:rPr>
          <w:szCs w:val="28"/>
        </w:rPr>
        <w:t>n khai th</w:t>
      </w:r>
      <w:r w:rsidR="00994129">
        <w:rPr>
          <w:szCs w:val="28"/>
        </w:rPr>
        <w:t>ự</w:t>
      </w:r>
      <w:r w:rsidR="00994129">
        <w:rPr>
          <w:szCs w:val="28"/>
        </w:rPr>
        <w:t>c h</w:t>
      </w:r>
      <w:r w:rsidR="00994129">
        <w:rPr>
          <w:szCs w:val="28"/>
        </w:rPr>
        <w:t>i</w:t>
      </w:r>
      <w:r w:rsidR="00994129">
        <w:rPr>
          <w:szCs w:val="28"/>
        </w:rPr>
        <w:t>ệ</w:t>
      </w:r>
      <w:r w:rsidR="00994129">
        <w:rPr>
          <w:szCs w:val="28"/>
        </w:rPr>
        <w:t>n</w:t>
      </w:r>
      <w:r>
        <w:rPr>
          <w:szCs w:val="28"/>
        </w:rPr>
        <w:t xml:space="preserve"> nội dung Công văn này; </w:t>
      </w:r>
      <w:r w:rsidRPr="0023542C">
        <w:rPr>
          <w:szCs w:val="28"/>
        </w:rPr>
        <w:t>báo cáo kết quả thực hiện cho Ủy ban nhân dân tỉnh</w:t>
      </w:r>
      <w:r w:rsidR="00994129">
        <w:rPr>
          <w:szCs w:val="28"/>
        </w:rPr>
        <w:t>./.</w:t>
      </w:r>
    </w:p>
    <w:p w14:paraId="7C9D2E4C" w14:textId="77777777" w:rsidR="00042BFA" w:rsidRDefault="00042BFA">
      <w:pPr>
        <w:pStyle w:val="Doanvan"/>
        <w:rPr>
          <w:sz w:val="4"/>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77"/>
      </w:tblGrid>
      <w:tr w:rsidR="00042BFA" w14:paraId="7E7872F1" w14:textId="77777777" w:rsidTr="00520D4E">
        <w:trPr>
          <w:trHeight w:val="2665"/>
        </w:trPr>
        <w:tc>
          <w:tcPr>
            <w:tcW w:w="4654" w:type="dxa"/>
          </w:tcPr>
          <w:p w14:paraId="35060DAD" w14:textId="77777777" w:rsidR="00042BFA" w:rsidRDefault="00994129">
            <w:pPr>
              <w:widowControl w:val="0"/>
              <w:jc w:val="both"/>
              <w:rPr>
                <w:b/>
                <w:i/>
                <w:iCs/>
                <w:sz w:val="24"/>
                <w:szCs w:val="28"/>
              </w:rPr>
            </w:pPr>
            <w:r>
              <w:rPr>
                <w:b/>
                <w:i/>
                <w:iCs/>
                <w:sz w:val="24"/>
                <w:szCs w:val="28"/>
              </w:rPr>
              <w:t>Nơi nh</w:t>
            </w:r>
            <w:r>
              <w:rPr>
                <w:b/>
                <w:i/>
                <w:iCs/>
                <w:sz w:val="24"/>
                <w:szCs w:val="28"/>
              </w:rPr>
              <w:t>ậ</w:t>
            </w:r>
            <w:r>
              <w:rPr>
                <w:b/>
                <w:i/>
                <w:iCs/>
                <w:sz w:val="24"/>
                <w:szCs w:val="28"/>
              </w:rPr>
              <w:t>n:</w:t>
            </w:r>
          </w:p>
          <w:p w14:paraId="44476743" w14:textId="77777777" w:rsidR="00042BFA" w:rsidRPr="0023542C" w:rsidRDefault="00994129">
            <w:pPr>
              <w:widowControl w:val="0"/>
              <w:jc w:val="both"/>
              <w:rPr>
                <w:iCs/>
                <w:sz w:val="22"/>
              </w:rPr>
            </w:pPr>
            <w:r w:rsidRPr="0023542C">
              <w:rPr>
                <w:iCs/>
                <w:sz w:val="22"/>
              </w:rPr>
              <w:t>- Như trên;</w:t>
            </w:r>
          </w:p>
          <w:p w14:paraId="02513EC6" w14:textId="77777777" w:rsidR="00042BFA" w:rsidRPr="0023542C" w:rsidRDefault="00994129">
            <w:pPr>
              <w:tabs>
                <w:tab w:val="center" w:pos="7200"/>
                <w:tab w:val="left" w:pos="9072"/>
              </w:tabs>
              <w:rPr>
                <w:color w:val="000000" w:themeColor="text1"/>
                <w:sz w:val="22"/>
                <w:lang w:val="pt-BR"/>
              </w:rPr>
            </w:pPr>
            <w:r w:rsidRPr="0023542C">
              <w:rPr>
                <w:color w:val="000000" w:themeColor="text1"/>
                <w:sz w:val="22"/>
                <w:lang w:val="pt-BR"/>
              </w:rPr>
              <w:t xml:space="preserve">- </w:t>
            </w:r>
            <w:r w:rsidRPr="0023542C">
              <w:rPr>
                <w:iCs/>
                <w:sz w:val="22"/>
              </w:rPr>
              <w:t>B</w:t>
            </w:r>
            <w:r w:rsidRPr="0023542C">
              <w:rPr>
                <w:iCs/>
                <w:sz w:val="22"/>
              </w:rPr>
              <w:t>ộ</w:t>
            </w:r>
            <w:r w:rsidRPr="0023542C">
              <w:rPr>
                <w:iCs/>
                <w:sz w:val="22"/>
              </w:rPr>
              <w:t xml:space="preserve"> Thông tin và Truy</w:t>
            </w:r>
            <w:r w:rsidRPr="0023542C">
              <w:rPr>
                <w:iCs/>
                <w:sz w:val="22"/>
              </w:rPr>
              <w:t>ề</w:t>
            </w:r>
            <w:r w:rsidRPr="0023542C">
              <w:rPr>
                <w:iCs/>
                <w:sz w:val="22"/>
              </w:rPr>
              <w:t xml:space="preserve">n thông </w:t>
            </w:r>
            <w:r w:rsidRPr="0023542C">
              <w:rPr>
                <w:iCs/>
                <w:sz w:val="22"/>
              </w:rPr>
              <w:t>(b/c)</w:t>
            </w:r>
            <w:r w:rsidRPr="0023542C">
              <w:rPr>
                <w:color w:val="000000" w:themeColor="text1"/>
                <w:sz w:val="22"/>
                <w:lang w:val="pt-BR"/>
              </w:rPr>
              <w:t>;</w:t>
            </w:r>
          </w:p>
          <w:p w14:paraId="01E1E5B6" w14:textId="04417551" w:rsidR="00042BFA" w:rsidRDefault="00994129">
            <w:pPr>
              <w:tabs>
                <w:tab w:val="center" w:pos="7200"/>
                <w:tab w:val="left" w:pos="9072"/>
              </w:tabs>
              <w:rPr>
                <w:iCs/>
                <w:sz w:val="22"/>
              </w:rPr>
            </w:pPr>
            <w:r w:rsidRPr="0023542C">
              <w:rPr>
                <w:iCs/>
                <w:sz w:val="22"/>
              </w:rPr>
              <w:t>- C</w:t>
            </w:r>
            <w:r w:rsidR="00A02DD0">
              <w:rPr>
                <w:iCs/>
                <w:sz w:val="22"/>
              </w:rPr>
              <w:t>T</w:t>
            </w:r>
            <w:r w:rsidRPr="0023542C">
              <w:rPr>
                <w:iCs/>
                <w:sz w:val="22"/>
              </w:rPr>
              <w:t xml:space="preserve"> và </w:t>
            </w:r>
            <w:r w:rsidRPr="0023542C">
              <w:rPr>
                <w:iCs/>
                <w:sz w:val="22"/>
              </w:rPr>
              <w:t>PCT UBND t</w:t>
            </w:r>
            <w:r w:rsidRPr="0023542C">
              <w:rPr>
                <w:iCs/>
                <w:sz w:val="22"/>
              </w:rPr>
              <w:t>ỉ</w:t>
            </w:r>
            <w:r w:rsidRPr="0023542C">
              <w:rPr>
                <w:iCs/>
                <w:sz w:val="22"/>
              </w:rPr>
              <w:t>nh</w:t>
            </w:r>
            <w:r w:rsidR="00A02DD0">
              <w:rPr>
                <w:iCs/>
                <w:sz w:val="22"/>
              </w:rPr>
              <w:t xml:space="preserve"> NLB</w:t>
            </w:r>
            <w:r w:rsidRPr="0023542C">
              <w:rPr>
                <w:iCs/>
                <w:sz w:val="22"/>
              </w:rPr>
              <w:t>;</w:t>
            </w:r>
          </w:p>
          <w:p w14:paraId="5E3E5A39" w14:textId="1E819D02" w:rsidR="00A02DD0" w:rsidRPr="0023542C" w:rsidRDefault="00A02DD0">
            <w:pPr>
              <w:tabs>
                <w:tab w:val="center" w:pos="7200"/>
                <w:tab w:val="left" w:pos="9072"/>
              </w:tabs>
              <w:rPr>
                <w:iCs/>
                <w:sz w:val="22"/>
              </w:rPr>
            </w:pPr>
            <w:r>
              <w:rPr>
                <w:iCs/>
                <w:sz w:val="22"/>
              </w:rPr>
              <w:t>- Thành viên BCĐ, BĐH CĐS tỉnh;</w:t>
            </w:r>
          </w:p>
          <w:p w14:paraId="523617F0" w14:textId="77777777" w:rsidR="00042BFA" w:rsidRPr="0023542C" w:rsidRDefault="00994129">
            <w:pPr>
              <w:tabs>
                <w:tab w:val="center" w:pos="7200"/>
                <w:tab w:val="left" w:pos="9072"/>
              </w:tabs>
              <w:jc w:val="both"/>
              <w:rPr>
                <w:iCs/>
                <w:sz w:val="22"/>
              </w:rPr>
            </w:pPr>
            <w:r w:rsidRPr="0023542C">
              <w:rPr>
                <w:iCs/>
                <w:sz w:val="22"/>
              </w:rPr>
              <w:t>- VPUB: LĐ;</w:t>
            </w:r>
          </w:p>
          <w:p w14:paraId="00413218" w14:textId="2D0C1216" w:rsidR="00042BFA" w:rsidRDefault="00994129">
            <w:pPr>
              <w:widowControl w:val="0"/>
              <w:jc w:val="both"/>
              <w:rPr>
                <w:sz w:val="24"/>
                <w:szCs w:val="24"/>
              </w:rPr>
            </w:pPr>
            <w:r w:rsidRPr="0023542C">
              <w:rPr>
                <w:color w:val="000000" w:themeColor="text1"/>
                <w:sz w:val="22"/>
                <w:lang w:val="nb-NO"/>
              </w:rPr>
              <w:t>- Lưu: VT</w:t>
            </w:r>
            <w:r w:rsidRPr="0023542C">
              <w:rPr>
                <w:iCs/>
                <w:sz w:val="22"/>
              </w:rPr>
              <w:t>, VXNV.</w:t>
            </w:r>
            <w:r w:rsidR="0023542C">
              <w:rPr>
                <w:iCs/>
                <w:sz w:val="22"/>
              </w:rPr>
              <w:t xml:space="preserve">  </w:t>
            </w:r>
            <w:r w:rsidR="0023542C" w:rsidRPr="0023542C">
              <w:rPr>
                <w:iCs/>
                <w:sz w:val="14"/>
              </w:rPr>
              <w:t>NNN</w:t>
            </w:r>
          </w:p>
        </w:tc>
        <w:tc>
          <w:tcPr>
            <w:tcW w:w="4677" w:type="dxa"/>
          </w:tcPr>
          <w:p w14:paraId="602B81BB" w14:textId="77777777" w:rsidR="00042BFA" w:rsidRDefault="00994129">
            <w:pPr>
              <w:widowControl w:val="0"/>
              <w:jc w:val="center"/>
              <w:rPr>
                <w:b/>
                <w:iCs/>
                <w:szCs w:val="28"/>
              </w:rPr>
            </w:pPr>
            <w:r>
              <w:rPr>
                <w:b/>
                <w:iCs/>
                <w:szCs w:val="28"/>
              </w:rPr>
              <w:t>KT. CH</w:t>
            </w:r>
            <w:r>
              <w:rPr>
                <w:b/>
                <w:iCs/>
                <w:szCs w:val="28"/>
              </w:rPr>
              <w:t>Ủ</w:t>
            </w:r>
            <w:r>
              <w:rPr>
                <w:b/>
                <w:iCs/>
                <w:szCs w:val="28"/>
              </w:rPr>
              <w:t xml:space="preserve"> T</w:t>
            </w:r>
            <w:r>
              <w:rPr>
                <w:b/>
                <w:iCs/>
                <w:szCs w:val="28"/>
              </w:rPr>
              <w:t>Ị</w:t>
            </w:r>
            <w:r>
              <w:rPr>
                <w:b/>
                <w:iCs/>
                <w:szCs w:val="28"/>
              </w:rPr>
              <w:t>CH</w:t>
            </w:r>
          </w:p>
          <w:p w14:paraId="001CD9ED" w14:textId="77777777" w:rsidR="00042BFA" w:rsidRDefault="00994129">
            <w:pPr>
              <w:widowControl w:val="0"/>
              <w:jc w:val="center"/>
              <w:rPr>
                <w:b/>
                <w:iCs/>
                <w:szCs w:val="28"/>
              </w:rPr>
            </w:pPr>
            <w:r>
              <w:rPr>
                <w:b/>
                <w:iCs/>
                <w:szCs w:val="28"/>
              </w:rPr>
              <w:t>PHÓ CH</w:t>
            </w:r>
            <w:r>
              <w:rPr>
                <w:b/>
                <w:iCs/>
                <w:szCs w:val="28"/>
              </w:rPr>
              <w:t>Ủ</w:t>
            </w:r>
            <w:r>
              <w:rPr>
                <w:b/>
                <w:iCs/>
                <w:szCs w:val="28"/>
              </w:rPr>
              <w:t xml:space="preserve"> T</w:t>
            </w:r>
            <w:r>
              <w:rPr>
                <w:b/>
                <w:iCs/>
                <w:szCs w:val="28"/>
              </w:rPr>
              <w:t>Ị</w:t>
            </w:r>
            <w:r>
              <w:rPr>
                <w:b/>
                <w:iCs/>
                <w:szCs w:val="28"/>
              </w:rPr>
              <w:t>CH</w:t>
            </w:r>
          </w:p>
          <w:p w14:paraId="6DE105AD" w14:textId="77777777" w:rsidR="00042BFA" w:rsidRDefault="00042BFA">
            <w:pPr>
              <w:widowControl w:val="0"/>
              <w:jc w:val="center"/>
              <w:rPr>
                <w:b/>
                <w:iCs/>
                <w:szCs w:val="28"/>
              </w:rPr>
            </w:pPr>
          </w:p>
          <w:p w14:paraId="6CA3C0F9" w14:textId="379668B5" w:rsidR="00042BFA" w:rsidRDefault="0023542C" w:rsidP="0023542C">
            <w:pPr>
              <w:widowControl w:val="0"/>
              <w:tabs>
                <w:tab w:val="left" w:pos="2676"/>
              </w:tabs>
              <w:rPr>
                <w:b/>
                <w:iCs/>
                <w:szCs w:val="28"/>
              </w:rPr>
            </w:pPr>
            <w:r>
              <w:rPr>
                <w:b/>
                <w:iCs/>
                <w:szCs w:val="28"/>
              </w:rPr>
              <w:tab/>
            </w:r>
          </w:p>
          <w:p w14:paraId="612EF3BC" w14:textId="77777777" w:rsidR="00042BFA" w:rsidRDefault="00042BFA">
            <w:pPr>
              <w:widowControl w:val="0"/>
              <w:jc w:val="center"/>
              <w:rPr>
                <w:b/>
                <w:iCs/>
                <w:szCs w:val="28"/>
              </w:rPr>
            </w:pPr>
          </w:p>
          <w:p w14:paraId="6149670F" w14:textId="77777777" w:rsidR="00042BFA" w:rsidRDefault="00042BFA">
            <w:pPr>
              <w:widowControl w:val="0"/>
              <w:jc w:val="center"/>
              <w:rPr>
                <w:b/>
                <w:iCs/>
                <w:szCs w:val="28"/>
              </w:rPr>
            </w:pPr>
          </w:p>
          <w:p w14:paraId="1D9D1287" w14:textId="77777777" w:rsidR="00042BFA" w:rsidRDefault="00042BFA">
            <w:pPr>
              <w:widowControl w:val="0"/>
              <w:jc w:val="center"/>
              <w:rPr>
                <w:b/>
                <w:iCs/>
                <w:szCs w:val="28"/>
              </w:rPr>
            </w:pPr>
          </w:p>
          <w:p w14:paraId="0DB106AA" w14:textId="77777777" w:rsidR="00520D4E" w:rsidRPr="00520D4E" w:rsidRDefault="00520D4E">
            <w:pPr>
              <w:widowControl w:val="0"/>
              <w:jc w:val="center"/>
              <w:rPr>
                <w:b/>
                <w:iCs/>
                <w:sz w:val="14"/>
                <w:szCs w:val="28"/>
              </w:rPr>
            </w:pPr>
          </w:p>
          <w:p w14:paraId="2DDC7B71" w14:textId="77777777" w:rsidR="00042BFA" w:rsidRDefault="00994129">
            <w:pPr>
              <w:widowControl w:val="0"/>
              <w:jc w:val="center"/>
              <w:rPr>
                <w:sz w:val="24"/>
                <w:szCs w:val="24"/>
              </w:rPr>
            </w:pPr>
            <w:r>
              <w:rPr>
                <w:b/>
                <w:iCs/>
                <w:szCs w:val="28"/>
              </w:rPr>
              <w:t>Nguy</w:t>
            </w:r>
            <w:r>
              <w:rPr>
                <w:b/>
                <w:iCs/>
                <w:szCs w:val="28"/>
              </w:rPr>
              <w:t>ễ</w:t>
            </w:r>
            <w:r>
              <w:rPr>
                <w:b/>
                <w:iCs/>
                <w:szCs w:val="28"/>
              </w:rPr>
              <w:t>n Long Biên</w:t>
            </w:r>
          </w:p>
        </w:tc>
      </w:tr>
    </w:tbl>
    <w:p w14:paraId="0F809433" w14:textId="77777777" w:rsidR="00042BFA" w:rsidRDefault="00042BFA" w:rsidP="00520D4E">
      <w:pPr>
        <w:pStyle w:val="Doanvan"/>
        <w:ind w:firstLine="0"/>
        <w:rPr>
          <w:szCs w:val="28"/>
        </w:rPr>
      </w:pPr>
    </w:p>
    <w:sectPr w:rsidR="00042BFA" w:rsidSect="0023542C">
      <w:headerReference w:type="even" r:id="rId9"/>
      <w:headerReference w:type="default" r:id="rId10"/>
      <w:pgSz w:w="11907" w:h="16840" w:code="9"/>
      <w:pgMar w:top="964" w:right="1021" w:bottom="964" w:left="158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A80FE" w14:textId="77777777" w:rsidR="00994129" w:rsidRDefault="00994129">
      <w:pPr>
        <w:spacing w:before="0" w:after="0" w:line="240" w:lineRule="auto"/>
      </w:pPr>
      <w:r>
        <w:separator/>
      </w:r>
    </w:p>
  </w:endnote>
  <w:endnote w:type="continuationSeparator" w:id="0">
    <w:p w14:paraId="30D631D8" w14:textId="77777777" w:rsidR="00994129" w:rsidRDefault="009941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4AB8C" w14:textId="77777777" w:rsidR="00994129" w:rsidRDefault="00994129">
      <w:pPr>
        <w:spacing w:before="0" w:after="0" w:line="240" w:lineRule="auto"/>
      </w:pPr>
      <w:r>
        <w:separator/>
      </w:r>
    </w:p>
  </w:footnote>
  <w:footnote w:type="continuationSeparator" w:id="0">
    <w:p w14:paraId="4BC4E35E" w14:textId="77777777" w:rsidR="00994129" w:rsidRDefault="0099412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3317910"/>
      <w:docPartObj>
        <w:docPartGallery w:val="Page Numbers (Top of Page)"/>
        <w:docPartUnique/>
      </w:docPartObj>
    </w:sdtPr>
    <w:sdtEndPr>
      <w:rPr>
        <w:rStyle w:val="PageNumber"/>
      </w:rPr>
    </w:sdtEndPr>
    <w:sdtContent>
      <w:p w14:paraId="7CB3B9FB" w14:textId="77777777" w:rsidR="00042BFA" w:rsidRDefault="0099412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15F2DB61" w14:textId="77777777" w:rsidR="00042BFA" w:rsidRDefault="00042B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492986259"/>
      <w:docPartObj>
        <w:docPartGallery w:val="Page Numbers (Top of Page)"/>
        <w:docPartUnique/>
      </w:docPartObj>
    </w:sdtPr>
    <w:sdtEndPr/>
    <w:sdtContent>
      <w:p w14:paraId="6EB0565A" w14:textId="77777777" w:rsidR="00042BFA" w:rsidRDefault="00994129">
        <w:pPr>
          <w:pStyle w:val="Header"/>
          <w:jc w:val="center"/>
          <w:rPr>
            <w:b/>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02DD0">
          <w:rPr>
            <w:noProof/>
            <w:sz w:val="24"/>
            <w:szCs w:val="24"/>
          </w:rPr>
          <w:t>2</w:t>
        </w:r>
        <w:r>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D053743"/>
    <w:multiLevelType w:val="multilevel"/>
    <w:tmpl w:val="B4EEBB30"/>
    <w:styleLink w:val="ImportedStyle12"/>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EF156A5"/>
    <w:multiLevelType w:val="hybridMultilevel"/>
    <w:tmpl w:val="5C42C1F4"/>
    <w:lvl w:ilvl="0" w:tplc="FDBCB6E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A1267FF"/>
    <w:multiLevelType w:val="multilevel"/>
    <w:tmpl w:val="B4EEBB30"/>
    <w:numStyleLink w:val="ImportedStyle12"/>
  </w:abstractNum>
  <w:abstractNum w:abstractNumId="14">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50C71B8"/>
    <w:multiLevelType w:val="multilevel"/>
    <w:tmpl w:val="EED87732"/>
    <w:lvl w:ilvl="0">
      <w:start w:val="4"/>
      <w:numFmt w:val="decimal"/>
      <w:lvlText w:val="%1"/>
      <w:lvlJc w:val="left"/>
      <w:pPr>
        <w:ind w:left="375" w:hanging="375"/>
      </w:pPr>
      <w:rPr>
        <w:rFonts w:hint="default"/>
        <w:b/>
        <w:color w:val="000000"/>
      </w:rPr>
    </w:lvl>
    <w:lvl w:ilvl="1">
      <w:start w:val="3"/>
      <w:numFmt w:val="decimal"/>
      <w:lvlText w:val="%1.%2"/>
      <w:lvlJc w:val="left"/>
      <w:pPr>
        <w:ind w:left="975" w:hanging="375"/>
      </w:pPr>
      <w:rPr>
        <w:rFonts w:hint="default"/>
        <w:b/>
        <w:color w:val="000000"/>
      </w:rPr>
    </w:lvl>
    <w:lvl w:ilvl="2">
      <w:start w:val="1"/>
      <w:numFmt w:val="decimal"/>
      <w:lvlText w:val="%1.%2.%3"/>
      <w:lvlJc w:val="left"/>
      <w:pPr>
        <w:ind w:left="1920" w:hanging="720"/>
      </w:pPr>
      <w:rPr>
        <w:rFonts w:hint="default"/>
        <w:b/>
        <w:color w:val="000000"/>
      </w:rPr>
    </w:lvl>
    <w:lvl w:ilvl="3">
      <w:start w:val="1"/>
      <w:numFmt w:val="decimal"/>
      <w:lvlText w:val="%1.%2.%3.%4"/>
      <w:lvlJc w:val="left"/>
      <w:pPr>
        <w:ind w:left="2880" w:hanging="1080"/>
      </w:pPr>
      <w:rPr>
        <w:rFonts w:hint="default"/>
        <w:b/>
        <w:color w:val="000000"/>
      </w:rPr>
    </w:lvl>
    <w:lvl w:ilvl="4">
      <w:start w:val="1"/>
      <w:numFmt w:val="decimal"/>
      <w:lvlText w:val="%1.%2.%3.%4.%5"/>
      <w:lvlJc w:val="left"/>
      <w:pPr>
        <w:ind w:left="3480" w:hanging="1080"/>
      </w:pPr>
      <w:rPr>
        <w:rFonts w:hint="default"/>
        <w:b/>
        <w:color w:val="000000"/>
      </w:rPr>
    </w:lvl>
    <w:lvl w:ilvl="5">
      <w:start w:val="1"/>
      <w:numFmt w:val="decimal"/>
      <w:lvlText w:val="%1.%2.%3.%4.%5.%6"/>
      <w:lvlJc w:val="left"/>
      <w:pPr>
        <w:ind w:left="4440" w:hanging="1440"/>
      </w:pPr>
      <w:rPr>
        <w:rFonts w:hint="default"/>
        <w:b/>
        <w:color w:val="000000"/>
      </w:rPr>
    </w:lvl>
    <w:lvl w:ilvl="6">
      <w:start w:val="1"/>
      <w:numFmt w:val="decimal"/>
      <w:lvlText w:val="%1.%2.%3.%4.%5.%6.%7"/>
      <w:lvlJc w:val="left"/>
      <w:pPr>
        <w:ind w:left="5040" w:hanging="1440"/>
      </w:pPr>
      <w:rPr>
        <w:rFonts w:hint="default"/>
        <w:b/>
        <w:color w:val="000000"/>
      </w:rPr>
    </w:lvl>
    <w:lvl w:ilvl="7">
      <w:start w:val="1"/>
      <w:numFmt w:val="decimal"/>
      <w:lvlText w:val="%1.%2.%3.%4.%5.%6.%7.%8"/>
      <w:lvlJc w:val="left"/>
      <w:pPr>
        <w:ind w:left="6000" w:hanging="1800"/>
      </w:pPr>
      <w:rPr>
        <w:rFonts w:hint="default"/>
        <w:b/>
        <w:color w:val="000000"/>
      </w:rPr>
    </w:lvl>
    <w:lvl w:ilvl="8">
      <w:start w:val="1"/>
      <w:numFmt w:val="decimal"/>
      <w:lvlText w:val="%1.%2.%3.%4.%5.%6.%7.%8.%9"/>
      <w:lvlJc w:val="left"/>
      <w:pPr>
        <w:ind w:left="6960" w:hanging="2160"/>
      </w:pPr>
      <w:rPr>
        <w:rFonts w:hint="default"/>
        <w:b/>
        <w:color w:val="000000"/>
      </w:rPr>
    </w:lvl>
  </w:abstractNum>
  <w:abstractNum w:abstractNumId="16">
    <w:nsid w:val="27E824E5"/>
    <w:multiLevelType w:val="hybridMultilevel"/>
    <w:tmpl w:val="2B9E91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99752B3"/>
    <w:multiLevelType w:val="multilevel"/>
    <w:tmpl w:val="C57CB6BE"/>
    <w:lvl w:ilvl="0">
      <w:start w:val="4"/>
      <w:numFmt w:val="decimal"/>
      <w:lvlText w:val="%1"/>
      <w:lvlJc w:val="left"/>
      <w:pPr>
        <w:ind w:left="375" w:hanging="375"/>
      </w:pPr>
      <w:rPr>
        <w:rFonts w:hint="default"/>
        <w:color w:val="000000"/>
      </w:rPr>
    </w:lvl>
    <w:lvl w:ilvl="1">
      <w:start w:val="3"/>
      <w:numFmt w:val="decimal"/>
      <w:lvlText w:val="%1.%2"/>
      <w:lvlJc w:val="left"/>
      <w:pPr>
        <w:ind w:left="975" w:hanging="375"/>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18">
    <w:nsid w:val="2DE96C91"/>
    <w:multiLevelType w:val="multilevel"/>
    <w:tmpl w:val="84E24E24"/>
    <w:lvl w:ilvl="0">
      <w:start w:val="4"/>
      <w:numFmt w:val="decimal"/>
      <w:lvlText w:val="%1"/>
      <w:lvlJc w:val="left"/>
      <w:pPr>
        <w:ind w:left="375" w:hanging="375"/>
      </w:pPr>
      <w:rPr>
        <w:rFonts w:hint="default"/>
        <w:color w:val="000000"/>
      </w:rPr>
    </w:lvl>
    <w:lvl w:ilvl="1">
      <w:start w:val="3"/>
      <w:numFmt w:val="decimal"/>
      <w:lvlText w:val="%1.%2"/>
      <w:lvlJc w:val="left"/>
      <w:pPr>
        <w:ind w:left="975" w:hanging="375"/>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19">
    <w:nsid w:val="31E00952"/>
    <w:multiLevelType w:val="hybridMultilevel"/>
    <w:tmpl w:val="854E8902"/>
    <w:numStyleLink w:val="ImportedStyle2"/>
  </w:abstractNum>
  <w:abstractNum w:abstractNumId="2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4">
    <w:nsid w:val="5C65652D"/>
    <w:multiLevelType w:val="hybridMultilevel"/>
    <w:tmpl w:val="63FC1BD2"/>
    <w:lvl w:ilvl="0" w:tplc="0DFCFAB0">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D80699"/>
    <w:multiLevelType w:val="multilevel"/>
    <w:tmpl w:val="B4EEBB30"/>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20"/>
  </w:num>
  <w:num w:numId="2">
    <w:abstractNumId w:val="23"/>
  </w:num>
  <w:num w:numId="3">
    <w:abstractNumId w:val="10"/>
  </w:num>
  <w:num w:numId="4">
    <w:abstractNumId w:val="22"/>
  </w:num>
  <w:num w:numId="5">
    <w:abstractNumId w:val="9"/>
  </w:num>
  <w:num w:numId="6">
    <w:abstractNumId w:val="25"/>
  </w:num>
  <w:num w:numId="7">
    <w:abstractNumId w:val="14"/>
  </w:num>
  <w:num w:numId="8">
    <w:abstractNumId w:val="2"/>
  </w:num>
  <w:num w:numId="9">
    <w:abstractNumId w:val="0"/>
  </w:num>
  <w:num w:numId="10">
    <w:abstractNumId w:val="8"/>
  </w:num>
  <w:num w:numId="11">
    <w:abstractNumId w:val="28"/>
  </w:num>
  <w:num w:numId="12">
    <w:abstractNumId w:val="27"/>
  </w:num>
  <w:num w:numId="13">
    <w:abstractNumId w:val="19"/>
    <w:lvlOverride w:ilvl="0">
      <w:lvl w:ilvl="0" w:tplc="7340F97E">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C2BD7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68EFCC">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BCD51E">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F06986">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6C9814">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F8CF94">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F203DA">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DE5EC6">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4"/>
  </w:num>
  <w:num w:numId="15">
    <w:abstractNumId w:val="16"/>
  </w:num>
  <w:num w:numId="16">
    <w:abstractNumId w:val="16"/>
    <w:lvlOverride w:ilvl="0">
      <w:startOverride w:val="1"/>
    </w:lvlOverride>
  </w:num>
  <w:num w:numId="17">
    <w:abstractNumId w:val="12"/>
  </w:num>
  <w:num w:numId="18">
    <w:abstractNumId w:val="11"/>
  </w:num>
  <w:num w:numId="19">
    <w:abstractNumId w:val="13"/>
  </w:num>
  <w:num w:numId="20">
    <w:abstractNumId w:val="26"/>
  </w:num>
  <w:num w:numId="21">
    <w:abstractNumId w:val="21"/>
  </w:num>
  <w:num w:numId="22">
    <w:abstractNumId w:val="1"/>
  </w:num>
  <w:num w:numId="23">
    <w:abstractNumId w:val="3"/>
  </w:num>
  <w:num w:numId="24">
    <w:abstractNumId w:val="4"/>
  </w:num>
  <w:num w:numId="25">
    <w:abstractNumId w:val="5"/>
  </w:num>
  <w:num w:numId="26">
    <w:abstractNumId w:val="6"/>
  </w:num>
  <w:num w:numId="27">
    <w:abstractNumId w:val="7"/>
  </w:num>
  <w:num w:numId="28">
    <w:abstractNumId w:val="18"/>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FA"/>
    <w:rsid w:val="00042BFA"/>
    <w:rsid w:val="0023542C"/>
    <w:rsid w:val="004B533B"/>
    <w:rsid w:val="004E631B"/>
    <w:rsid w:val="00520D4E"/>
    <w:rsid w:val="00545D15"/>
    <w:rsid w:val="00646D05"/>
    <w:rsid w:val="007B085B"/>
    <w:rsid w:val="008D2377"/>
    <w:rsid w:val="00994129"/>
    <w:rsid w:val="00A02DD0"/>
    <w:rsid w:val="00AB272D"/>
    <w:rsid w:val="00B818F7"/>
    <w:rsid w:val="00D8447A"/>
    <w:rsid w:val="00E64CEB"/>
    <w:rsid w:val="00E67004"/>
    <w:rsid w:val="00F2572D"/>
    <w:rsid w:val="00F66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6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5B"/>
  </w:style>
  <w:style w:type="paragraph" w:styleId="Heading1">
    <w:name w:val="heading 1"/>
    <w:basedOn w:val="Normal"/>
    <w:next w:val="Normal"/>
    <w:link w:val="Heading1Char"/>
    <w:uiPriority w:val="9"/>
    <w:qFormat/>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pPr>
      <w:spacing w:line="276" w:lineRule="auto"/>
      <w:ind w:firstLine="567"/>
      <w:jc w:val="both"/>
      <w:outlineLvl w:val="2"/>
    </w:pPr>
    <w:rPr>
      <w:b/>
      <w:color w:val="ED7D31" w:themeColor="accent2"/>
      <w:lang w:val="vi-VN"/>
    </w:rPr>
  </w:style>
  <w:style w:type="paragraph" w:styleId="Heading4">
    <w:name w:val="heading 4"/>
    <w:basedOn w:val="Normal"/>
    <w:next w:val="Normal"/>
    <w:link w:val="Heading4Char"/>
    <w:uiPriority w:val="9"/>
    <w:unhideWhenUsed/>
    <w:qFormat/>
    <w:pPr>
      <w:spacing w:line="276" w:lineRule="auto"/>
      <w:ind w:firstLine="567"/>
      <w:jc w:val="both"/>
      <w:outlineLvl w:val="3"/>
    </w:pPr>
    <w:rPr>
      <w:b/>
      <w:i/>
      <w:color w:val="00B05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nhideWhenUsed/>
    <w:qFormat/>
    <w:rPr>
      <w:vertAlign w:val="superscript"/>
    </w:rPr>
  </w:style>
  <w:style w:type="character" w:customStyle="1" w:styleId="hgkelc">
    <w:name w:val="hgkelc"/>
    <w:basedOn w:val="DefaultParagraphFont"/>
  </w:style>
  <w:style w:type="paragraph" w:customStyle="1" w:styleId="Vanban">
    <w:name w:val="Van ban"/>
    <w:basedOn w:val="LO-normal"/>
    <w:link w:val="VanbanChar"/>
    <w:qFormat/>
    <w:pPr>
      <w:spacing w:before="0" w:after="120"/>
      <w:ind w:firstLine="567"/>
      <w:jc w:val="both"/>
    </w:pPr>
    <w:rPr>
      <w:bCs/>
      <w:color w:val="00B0F0"/>
      <w:kern w:val="28"/>
      <w:sz w:val="28"/>
    </w:rPr>
  </w:style>
  <w:style w:type="character" w:customStyle="1" w:styleId="VanbanChar">
    <w:name w:val="Van ban Char"/>
    <w:link w:val="Vanban"/>
    <w:rPr>
      <w:bCs/>
      <w:color w:val="00B0F0"/>
      <w:kern w:val="28"/>
      <w:szCs w:val="24"/>
      <w:lang w:val="vi-V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pPr>
      <w:spacing w:before="100" w:after="0" w:line="240" w:lineRule="exact"/>
    </w:pPr>
    <w:rPr>
      <w:vertAlign w:val="superscript"/>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paragraph" w:styleId="Footer">
    <w:name w:val="footer"/>
    <w:basedOn w:val="Normal"/>
    <w:link w:val="FooterChar"/>
    <w:uiPriority w:val="99"/>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Pr>
      <w:rFonts w:eastAsia="Times New Roman"/>
      <w:spacing w:val="-10"/>
      <w:kern w:val="1"/>
      <w:position w:val="-8"/>
      <w:szCs w:val="28"/>
      <w:lang w:val="vi-VN" w:eastAsia="zh-CN"/>
    </w:r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Pr>
      <w:bCs/>
      <w:spacing w:val="-4"/>
      <w:kern w:val="1"/>
      <w:sz w:val="17"/>
      <w:szCs w:val="24"/>
      <w:lang w:val="nl-NL" w:eastAsia="zh-CN"/>
    </w:rPr>
  </w:style>
  <w:style w:type="character" w:customStyle="1" w:styleId="Heading3Char">
    <w:name w:val="Heading 3 Char"/>
    <w:basedOn w:val="DefaultParagraphFont"/>
    <w:link w:val="Heading3"/>
    <w:uiPriority w:val="9"/>
    <w:rPr>
      <w:b/>
      <w:color w:val="ED7D31" w:themeColor="accent2"/>
      <w:lang w:val="vi-VN"/>
    </w:rPr>
  </w:style>
  <w:style w:type="character" w:customStyle="1" w:styleId="Heading4Char">
    <w:name w:val="Heading 4 Char"/>
    <w:basedOn w:val="DefaultParagraphFont"/>
    <w:link w:val="Heading4"/>
    <w:uiPriority w:val="9"/>
    <w:rPr>
      <w:b/>
      <w:i/>
      <w:color w:val="00B050"/>
      <w:lang w:val="vi-VN"/>
    </w:rPr>
  </w:style>
  <w:style w:type="paragraph" w:styleId="NormalWeb">
    <w:name w:val="Normal (Web)"/>
    <w:aliases w:val="Normal (Web) Char, Char Char1"/>
    <w:basedOn w:val="Normal"/>
    <w:link w:val="NormalWebChar1"/>
    <w:uiPriority w:val="99"/>
    <w:unhideWhenUsed/>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styleId="BodyTextIndent">
    <w:name w:val="Body Text Indent"/>
    <w:basedOn w:val="Normal"/>
    <w:link w:val="BodyTextIndentChar"/>
    <w:pPr>
      <w:spacing w:before="0" w:line="240" w:lineRule="auto"/>
      <w:ind w:left="360"/>
    </w:pPr>
    <w:rPr>
      <w:rFonts w:eastAsia="Times New Roman"/>
      <w:sz w:val="24"/>
      <w:szCs w:val="24"/>
    </w:rPr>
  </w:style>
  <w:style w:type="character" w:customStyle="1" w:styleId="BodyTextIndentChar">
    <w:name w:val="Body Text Indent Char"/>
    <w:basedOn w:val="DefaultParagraphFont"/>
    <w:link w:val="BodyTextIndent"/>
    <w:rPr>
      <w:rFonts w:eastAsia="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Pr>
      <w:rFonts w:eastAsiaTheme="majorEastAsia" w:cstheme="majorBidi"/>
      <w:b/>
      <w:color w:val="FF0000"/>
      <w:szCs w:val="26"/>
    </w:rPr>
  </w:style>
  <w:style w:type="character" w:customStyle="1" w:styleId="NormalWebChar1">
    <w:name w:val="Normal (Web) Char1"/>
    <w:aliases w:val="Normal (Web) Char Char, Char Char1 Char"/>
    <w:link w:val="NormalWeb"/>
    <w:uiPriority w:val="99"/>
    <w:rPr>
      <w:rFonts w:eastAsia="Times New Roman"/>
      <w:sz w:val="24"/>
      <w:szCs w:val="24"/>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Pr>
      <w:i/>
      <w:iCs/>
    </w:rPr>
  </w:style>
  <w:style w:type="character" w:styleId="Strong">
    <w:name w:val="Strong"/>
    <w:qFormat/>
    <w:rPr>
      <w:b/>
      <w:bCs/>
    </w:rPr>
  </w:style>
  <w:style w:type="paragraph" w:customStyle="1" w:styleId="TableParagraph">
    <w:name w:val="Table Paragraph"/>
    <w:basedOn w:val="Normal"/>
    <w:uiPriority w:val="1"/>
    <w:qFormat/>
    <w:pPr>
      <w:widowControl w:val="0"/>
      <w:autoSpaceDE w:val="0"/>
      <w:autoSpaceDN w:val="0"/>
      <w:spacing w:before="0" w:after="0" w:line="240" w:lineRule="auto"/>
    </w:pPr>
    <w:rPr>
      <w:rFonts w:eastAsia="Times New Roman"/>
      <w:sz w:val="22"/>
    </w:rPr>
  </w:style>
  <w:style w:type="character" w:customStyle="1" w:styleId="Vanbnnidung2">
    <w:name w:val="Van b?n n?i dung (2)_"/>
    <w:basedOn w:val="DefaultParagraphFont"/>
    <w:link w:val="Vanbnnidung20"/>
    <w:uiPriority w:val="99"/>
    <w:rPr>
      <w:b/>
      <w:bCs/>
      <w:sz w:val="26"/>
      <w:szCs w:val="26"/>
      <w:shd w:val="clear" w:color="auto" w:fill="FFFFFF"/>
    </w:rPr>
  </w:style>
  <w:style w:type="paragraph" w:customStyle="1" w:styleId="Vanbnnidung20">
    <w:name w:val="Van b?n n?i dung (2)"/>
    <w:basedOn w:val="Normal"/>
    <w:link w:val="Vanbnnidung2"/>
    <w:uiPriority w:val="99"/>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Pr>
      <w:sz w:val="27"/>
      <w:szCs w:val="27"/>
      <w:shd w:val="clear" w:color="auto" w:fill="FFFFFF"/>
    </w:rPr>
  </w:style>
  <w:style w:type="character" w:customStyle="1" w:styleId="VanbnnidungInnghing">
    <w:name w:val="Van b?n n?i dung + In nghiêng"/>
    <w:basedOn w:val="Vanbnnidung"/>
    <w:uiPriority w:val="99"/>
    <w:rPr>
      <w:i/>
      <w:iCs/>
      <w:sz w:val="27"/>
      <w:szCs w:val="27"/>
      <w:shd w:val="clear" w:color="auto" w:fill="FFFFFF"/>
    </w:rPr>
  </w:style>
  <w:style w:type="character" w:customStyle="1" w:styleId="Vanbnnidung6">
    <w:name w:val="Van b?n n?i dung (6)_"/>
    <w:basedOn w:val="DefaultParagraphFont"/>
    <w:link w:val="Vanbnnidung60"/>
    <w:uiPriority w:val="99"/>
    <w:rPr>
      <w:i/>
      <w:iCs/>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pPr>
      <w:spacing w:before="0" w:after="0" w:line="240" w:lineRule="auto"/>
    </w:pPr>
    <w:rPr>
      <w:rFonts w:eastAsia="Times New Roman"/>
      <w:lang w:val="vi-VN"/>
    </w:rPr>
  </w:style>
  <w:style w:type="paragraph" w:customStyle="1" w:styleId="Nhiemvu">
    <w:name w:val="Nhiemvu"/>
    <w:basedOn w:val="Normal"/>
    <w:next w:val="Normal"/>
    <w:link w:val="NhiemvuChar"/>
    <w:qFormat/>
    <w:pPr>
      <w:spacing w:line="288" w:lineRule="auto"/>
      <w:ind w:firstLine="720"/>
      <w:jc w:val="both"/>
    </w:pPr>
    <w:rPr>
      <w:rFonts w:eastAsiaTheme="minorHAnsi"/>
      <w:b/>
      <w:kern w:val="2"/>
      <w:szCs w:val="28"/>
      <w:lang w:val="vi-VN"/>
      <w14:ligatures w14:val="standardContextual"/>
    </w:rPr>
  </w:style>
  <w:style w:type="character" w:customStyle="1" w:styleId="NhiemvuChar">
    <w:name w:val="Nhiemvu Char"/>
    <w:basedOn w:val="DefaultParagraphFont"/>
    <w:link w:val="Nhiemvu"/>
    <w:rPr>
      <w:rFonts w:eastAsiaTheme="minorHAnsi"/>
      <w:b/>
      <w:kern w:val="2"/>
      <w:szCs w:val="28"/>
      <w:lang w:val="vi-VN"/>
      <w14:ligatures w14:val="standardContextual"/>
    </w:rPr>
  </w:style>
  <w:style w:type="character" w:customStyle="1" w:styleId="Vanbnnidung5">
    <w:name w:val="Van b?n n?i dung5"/>
    <w:basedOn w:val="Vanbnnidung"/>
    <w:uiPriority w:val="99"/>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qFormat/>
    <w:locked/>
  </w:style>
  <w:style w:type="paragraph" w:customStyle="1" w:styleId="Nidung">
    <w:name w:val="Nội dung"/>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pPr>
      <w:spacing w:before="0" w:after="160" w:line="240" w:lineRule="exact"/>
    </w:pPr>
    <w:rPr>
      <w:rFonts w:asciiTheme="minorHAnsi" w:hAnsiTheme="minorHAnsi" w:cstheme="minorBidi"/>
      <w:sz w:val="22"/>
      <w:vertAlign w:val="superscript"/>
    </w:rPr>
  </w:style>
  <w:style w:type="numbering" w:customStyle="1" w:styleId="ImportedStyle2">
    <w:name w:val="Imported Style 2"/>
    <w:pPr>
      <w:numPr>
        <w:numId w:val="12"/>
      </w:numPr>
    </w:pPr>
  </w:style>
  <w:style w:type="paragraph" w:customStyle="1" w:styleId="BodyText3">
    <w:name w:val="Body Text3"/>
    <w:basedOn w:val="Normal"/>
    <w:pPr>
      <w:widowControl w:val="0"/>
      <w:shd w:val="clear" w:color="auto" w:fill="FFFFFF"/>
      <w:spacing w:before="180" w:after="0" w:line="514" w:lineRule="exact"/>
      <w:jc w:val="center"/>
    </w:pPr>
    <w:rPr>
      <w:rFonts w:ascii="Calibri" w:hAnsi="Calibri"/>
      <w:sz w:val="34"/>
      <w:szCs w:val="34"/>
    </w:rPr>
  </w:style>
  <w:style w:type="character" w:customStyle="1" w:styleId="NoneA">
    <w:name w:val="None A"/>
  </w:style>
  <w:style w:type="numbering" w:customStyle="1" w:styleId="ImportedStyle12">
    <w:name w:val="Imported Style 12"/>
    <w:pPr>
      <w:numPr>
        <w:numId w:val="18"/>
      </w:numPr>
    </w:pPr>
  </w:style>
  <w:style w:type="character" w:customStyle="1" w:styleId="Bodytext">
    <w:name w:val="Body text_"/>
    <w:link w:val="BodyText14"/>
    <w:rPr>
      <w:shd w:val="clear" w:color="auto" w:fill="FFFFFF"/>
    </w:rPr>
  </w:style>
  <w:style w:type="paragraph" w:customStyle="1" w:styleId="BodyText14">
    <w:name w:val="Body Text14"/>
    <w:basedOn w:val="Normal"/>
    <w:link w:val="Bodytext"/>
    <w:pPr>
      <w:widowControl w:val="0"/>
      <w:shd w:val="clear" w:color="auto" w:fill="FFFFFF"/>
      <w:spacing w:before="60" w:after="360" w:line="266" w:lineRule="exact"/>
      <w:ind w:hanging="660"/>
    </w:pPr>
  </w:style>
  <w:style w:type="paragraph" w:customStyle="1" w:styleId="Doanvan">
    <w:name w:val="Doan van"/>
    <w:basedOn w:val="Normal"/>
    <w:link w:val="DoanvanChar"/>
    <w:qFormat/>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Pr>
      <w:bCs/>
      <w:color w:val="000000"/>
      <w:spacing w:val="-4"/>
      <w:kern w:val="1"/>
      <w:szCs w:val="24"/>
      <w:lang w:val="nl-NL" w:eastAsia="zh-CN"/>
    </w:rPr>
  </w:style>
  <w:style w:type="paragraph" w:customStyle="1" w:styleId="Nhiemvu0">
    <w:name w:val="Nhiem_vu"/>
    <w:basedOn w:val="Normal"/>
    <w:link w:val="NhiemvuChar0"/>
    <w:qFormat/>
    <w:pPr>
      <w:spacing w:line="264" w:lineRule="auto"/>
      <w:ind w:firstLine="720"/>
      <w:jc w:val="both"/>
    </w:pPr>
    <w:rPr>
      <w:rFonts w:eastAsia="Times New Roman"/>
      <w:szCs w:val="28"/>
      <w:lang w:val="x-none" w:eastAsia="x-none"/>
    </w:rPr>
  </w:style>
  <w:style w:type="character" w:customStyle="1" w:styleId="NhiemvuChar0">
    <w:name w:val="Nhiem_vu Char"/>
    <w:link w:val="Nhiemvu0"/>
    <w:rPr>
      <w:rFonts w:eastAsia="Times New Roman"/>
      <w:szCs w:val="28"/>
      <w:lang w:val="x-none" w:eastAsia="x-none"/>
    </w:rPr>
  </w:style>
  <w:style w:type="character" w:customStyle="1" w:styleId="Vanbnnidung50">
    <w:name w:val="Van b?n n?i dung (5)_"/>
    <w:basedOn w:val="DefaultParagraphFont"/>
    <w:link w:val="Vanbnnidung51"/>
    <w:uiPriority w:val="99"/>
    <w:rPr>
      <w:b/>
      <w:bCs/>
      <w:szCs w:val="28"/>
      <w:shd w:val="clear" w:color="auto" w:fill="FFFFFF"/>
    </w:rPr>
  </w:style>
  <w:style w:type="character" w:customStyle="1" w:styleId="Vanbnnidung513pt">
    <w:name w:val="Van b?n n?i dung (5) + 13 pt"/>
    <w:basedOn w:val="Vanbnnidung50"/>
    <w:uiPriority w:val="99"/>
    <w:rPr>
      <w:b/>
      <w:bCs/>
      <w:sz w:val="26"/>
      <w:szCs w:val="26"/>
      <w:shd w:val="clear" w:color="auto" w:fill="FFFFFF"/>
    </w:rPr>
  </w:style>
  <w:style w:type="paragraph" w:customStyle="1" w:styleId="Vanbnnidung51">
    <w:name w:val="Van b?n n?i dung (5)"/>
    <w:basedOn w:val="Normal"/>
    <w:link w:val="Vanbnnidung50"/>
    <w:uiPriority w:val="99"/>
    <w:pPr>
      <w:widowControl w:val="0"/>
      <w:shd w:val="clear" w:color="auto" w:fill="FFFFFF"/>
      <w:spacing w:before="240" w:after="780" w:line="326" w:lineRule="exact"/>
      <w:jc w:val="center"/>
    </w:pPr>
    <w:rPr>
      <w:b/>
      <w:bCs/>
      <w:szCs w:val="28"/>
    </w:rPr>
  </w:style>
  <w:style w:type="character" w:customStyle="1" w:styleId="Tiud2">
    <w:name w:val="Tiêu d? #2_"/>
    <w:basedOn w:val="DefaultParagraphFont"/>
    <w:link w:val="Tiud20"/>
    <w:uiPriority w:val="99"/>
    <w:rPr>
      <w:b/>
      <w:bCs/>
      <w:sz w:val="26"/>
      <w:szCs w:val="26"/>
      <w:shd w:val="clear" w:color="auto" w:fill="FFFFFF"/>
    </w:rPr>
  </w:style>
  <w:style w:type="character" w:customStyle="1" w:styleId="Vanbnnidung7">
    <w:name w:val="Van b?n n?i dung (7)_"/>
    <w:basedOn w:val="DefaultParagraphFont"/>
    <w:link w:val="Vanbnnidung70"/>
    <w:uiPriority w:val="99"/>
    <w:rPr>
      <w:b/>
      <w:bCs/>
      <w:i/>
      <w:iCs/>
      <w:sz w:val="27"/>
      <w:szCs w:val="27"/>
      <w:shd w:val="clear" w:color="auto" w:fill="FFFFFF"/>
    </w:rPr>
  </w:style>
  <w:style w:type="paragraph" w:customStyle="1" w:styleId="Tiud20">
    <w:name w:val="Tiêu d? #2"/>
    <w:basedOn w:val="Normal"/>
    <w:link w:val="Tiud2"/>
    <w:uiPriority w:val="99"/>
    <w:pPr>
      <w:widowControl w:val="0"/>
      <w:shd w:val="clear" w:color="auto" w:fill="FFFFFF"/>
      <w:spacing w:before="60" w:after="180" w:line="240" w:lineRule="atLeast"/>
      <w:ind w:firstLine="560"/>
      <w:jc w:val="both"/>
      <w:outlineLvl w:val="1"/>
    </w:pPr>
    <w:rPr>
      <w:b/>
      <w:bCs/>
      <w:sz w:val="26"/>
      <w:szCs w:val="26"/>
    </w:rPr>
  </w:style>
  <w:style w:type="paragraph" w:customStyle="1" w:styleId="Vanbnnidung70">
    <w:name w:val="Van b?n n?i dung (7)"/>
    <w:basedOn w:val="Normal"/>
    <w:link w:val="Vanbnnidung7"/>
    <w:uiPriority w:val="99"/>
    <w:pPr>
      <w:widowControl w:val="0"/>
      <w:shd w:val="clear" w:color="auto" w:fill="FFFFFF"/>
      <w:spacing w:before="180" w:after="180" w:line="240" w:lineRule="atLeast"/>
      <w:ind w:firstLine="540"/>
      <w:jc w:val="both"/>
    </w:pPr>
    <w:rPr>
      <w:b/>
      <w:bCs/>
      <w:i/>
      <w:iCs/>
      <w:sz w:val="27"/>
      <w:szCs w:val="27"/>
    </w:rPr>
  </w:style>
  <w:style w:type="character" w:customStyle="1" w:styleId="Ghichcuitrang">
    <w:name w:val="Ghi chú cu?i trang_"/>
    <w:basedOn w:val="DefaultParagraphFont"/>
    <w:link w:val="Ghichcuitrang0"/>
    <w:uiPriority w:val="99"/>
    <w:rPr>
      <w:b/>
      <w:bCs/>
      <w:spacing w:val="-10"/>
      <w:sz w:val="19"/>
      <w:szCs w:val="19"/>
      <w:shd w:val="clear" w:color="auto" w:fill="FFFFFF"/>
    </w:rPr>
  </w:style>
  <w:style w:type="character" w:customStyle="1" w:styleId="Ghichcuitrang105pt">
    <w:name w:val="Ghi chú cu?i trang + 10.5 pt"/>
    <w:aliases w:val="Không in d?m,Giãn cách 0 pt"/>
    <w:basedOn w:val="Ghichcuitrang"/>
    <w:uiPriority w:val="99"/>
    <w:rPr>
      <w:b w:val="0"/>
      <w:bCs w:val="0"/>
      <w:spacing w:val="0"/>
      <w:sz w:val="21"/>
      <w:szCs w:val="21"/>
      <w:shd w:val="clear" w:color="auto" w:fill="FFFFFF"/>
    </w:rPr>
  </w:style>
  <w:style w:type="character" w:customStyle="1" w:styleId="ChthchnhExact">
    <w:name w:val="Chú thích ?nh Exact"/>
    <w:basedOn w:val="DefaultParagraphFont"/>
    <w:link w:val="Chthchnh"/>
    <w:uiPriority w:val="99"/>
    <w:rPr>
      <w:b/>
      <w:bCs/>
      <w:spacing w:val="7"/>
      <w:sz w:val="25"/>
      <w:szCs w:val="25"/>
      <w:shd w:val="clear" w:color="auto" w:fill="FFFFFF"/>
    </w:rPr>
  </w:style>
  <w:style w:type="character" w:customStyle="1" w:styleId="Chthchnh2Exact">
    <w:name w:val="Chú thích ?nh (2) Exact"/>
    <w:basedOn w:val="DefaultParagraphFont"/>
    <w:link w:val="Chthchnh2"/>
    <w:uiPriority w:val="99"/>
    <w:rPr>
      <w:spacing w:val="3"/>
      <w:sz w:val="25"/>
      <w:szCs w:val="25"/>
      <w:shd w:val="clear" w:color="auto" w:fill="FFFFFF"/>
    </w:rPr>
  </w:style>
  <w:style w:type="character" w:customStyle="1" w:styleId="Vanbnnidung25pt">
    <w:name w:val="Van b?n n?i dung (2) + 5 pt"/>
    <w:aliases w:val="In nghiêng"/>
    <w:basedOn w:val="Vanbnnidung2"/>
    <w:uiPriority w:val="99"/>
    <w:rPr>
      <w:rFonts w:ascii="Times New Roman" w:hAnsi="Times New Roman" w:cs="Times New Roman"/>
      <w:b w:val="0"/>
      <w:bCs w:val="0"/>
      <w:i/>
      <w:iCs/>
      <w:sz w:val="10"/>
      <w:szCs w:val="10"/>
      <w:u w:val="none"/>
      <w:shd w:val="clear" w:color="auto" w:fill="FFFFFF"/>
    </w:rPr>
  </w:style>
  <w:style w:type="character" w:customStyle="1" w:styleId="Vanbnnidung22">
    <w:name w:val="Van b?n n?i dung (2)2"/>
    <w:basedOn w:val="Vanbnnidung2"/>
    <w:uiPriority w:val="99"/>
    <w:rPr>
      <w:rFonts w:ascii="Times New Roman" w:hAnsi="Times New Roman" w:cs="Times New Roman"/>
      <w:b w:val="0"/>
      <w:bCs w:val="0"/>
      <w:sz w:val="14"/>
      <w:szCs w:val="14"/>
      <w:u w:val="none"/>
      <w:shd w:val="clear" w:color="auto" w:fill="FFFFFF"/>
    </w:rPr>
  </w:style>
  <w:style w:type="character" w:customStyle="1" w:styleId="Vanbnnidung217pt">
    <w:name w:val="Van b?n n?i dung (2) + 17 pt"/>
    <w:aliases w:val="In nghiêng1,Giãn cách -1 pt"/>
    <w:basedOn w:val="Vanbnnidung2"/>
    <w:uiPriority w:val="99"/>
    <w:rPr>
      <w:rFonts w:ascii="Times New Roman" w:hAnsi="Times New Roman" w:cs="Times New Roman"/>
      <w:b w:val="0"/>
      <w:bCs w:val="0"/>
      <w:i/>
      <w:iCs/>
      <w:spacing w:val="-30"/>
      <w:sz w:val="34"/>
      <w:szCs w:val="34"/>
      <w:u w:val="none"/>
      <w:shd w:val="clear" w:color="auto" w:fill="FFFFFF"/>
    </w:rPr>
  </w:style>
  <w:style w:type="character" w:customStyle="1" w:styleId="Vanbnnidung217pt1">
    <w:name w:val="Van b?n n?i dung (2) + 17 pt1"/>
    <w:basedOn w:val="Vanbnnidung2"/>
    <w:uiPriority w:val="99"/>
    <w:rPr>
      <w:rFonts w:ascii="Times New Roman" w:hAnsi="Times New Roman" w:cs="Times New Roman"/>
      <w:b w:val="0"/>
      <w:bCs w:val="0"/>
      <w:noProof/>
      <w:sz w:val="34"/>
      <w:szCs w:val="34"/>
      <w:u w:val="none"/>
      <w:shd w:val="clear" w:color="auto" w:fill="FFFFFF"/>
    </w:rPr>
  </w:style>
  <w:style w:type="character" w:customStyle="1" w:styleId="Tiud1">
    <w:name w:val="Tiêu d? #1_"/>
    <w:basedOn w:val="DefaultParagraphFont"/>
    <w:link w:val="Tiud10"/>
    <w:uiPriority w:val="99"/>
    <w:rPr>
      <w:b/>
      <w:bCs/>
      <w:sz w:val="29"/>
      <w:szCs w:val="29"/>
      <w:shd w:val="clear" w:color="auto" w:fill="FFFFFF"/>
    </w:rPr>
  </w:style>
  <w:style w:type="character" w:customStyle="1" w:styleId="Vanbnnidung3">
    <w:name w:val="Van b?n n?i dung (3)_"/>
    <w:basedOn w:val="DefaultParagraphFont"/>
    <w:link w:val="Vanbnnidung30"/>
    <w:uiPriority w:val="99"/>
    <w:rPr>
      <w:rFonts w:ascii="Sylfaen" w:hAnsi="Sylfaen" w:cs="Sylfaen"/>
      <w:sz w:val="14"/>
      <w:szCs w:val="14"/>
      <w:shd w:val="clear" w:color="auto" w:fill="FFFFFF"/>
    </w:rPr>
  </w:style>
  <w:style w:type="character" w:customStyle="1" w:styleId="Vanbnnidung4">
    <w:name w:val="Van b?n n?i dung (4)_"/>
    <w:basedOn w:val="DefaultParagraphFont"/>
    <w:link w:val="Vanbnnidung40"/>
    <w:uiPriority w:val="99"/>
    <w:rPr>
      <w:i/>
      <w:iCs/>
      <w:sz w:val="26"/>
      <w:szCs w:val="26"/>
      <w:shd w:val="clear" w:color="auto" w:fill="FFFFFF"/>
    </w:rPr>
  </w:style>
  <w:style w:type="character" w:customStyle="1" w:styleId="Vanbnnidung4Khnginnghing">
    <w:name w:val="Van b?n n?i dung (4) + Không in nghiêng"/>
    <w:basedOn w:val="Vanbnnidung4"/>
    <w:uiPriority w:val="99"/>
    <w:rPr>
      <w:i w:val="0"/>
      <w:iCs w:val="0"/>
      <w:sz w:val="26"/>
      <w:szCs w:val="26"/>
      <w:shd w:val="clear" w:color="auto" w:fill="FFFFFF"/>
    </w:rPr>
  </w:style>
  <w:style w:type="character" w:customStyle="1" w:styleId="Vanbnnidung0">
    <w:name w:val="Van b?n n?i dung"/>
    <w:basedOn w:val="Vanbnnidung"/>
    <w:uiPriority w:val="99"/>
    <w:rPr>
      <w:rFonts w:ascii="Times New Roman" w:hAnsi="Times New Roman" w:cs="Times New Roman"/>
      <w:sz w:val="26"/>
      <w:szCs w:val="26"/>
      <w:u w:val="single"/>
      <w:shd w:val="clear" w:color="auto" w:fill="FFFFFF"/>
    </w:rPr>
  </w:style>
  <w:style w:type="character" w:customStyle="1" w:styleId="utranghocchntrang">
    <w:name w:val="Ð?u trang ho?c chân trang_"/>
    <w:basedOn w:val="DefaultParagraphFont"/>
    <w:link w:val="utranghocchntrang1"/>
    <w:uiPriority w:val="99"/>
    <w:rPr>
      <w:noProof/>
      <w:spacing w:val="10"/>
      <w:shd w:val="clear" w:color="auto" w:fill="FFFFFF"/>
    </w:rPr>
  </w:style>
  <w:style w:type="character" w:customStyle="1" w:styleId="utranghocchntrang0">
    <w:name w:val="Ð?u trang ho?c chân trang"/>
    <w:basedOn w:val="utranghocchntrang"/>
    <w:uiPriority w:val="99"/>
    <w:rPr>
      <w:noProof/>
      <w:spacing w:val="10"/>
      <w:shd w:val="clear" w:color="auto" w:fill="FFFFFF"/>
    </w:rPr>
  </w:style>
  <w:style w:type="character" w:customStyle="1" w:styleId="VanbnnidungInnghing1">
    <w:name w:val="Van b?n n?i dung + In nghiêng1"/>
    <w:basedOn w:val="Vanbnnidung"/>
    <w:uiPriority w:val="99"/>
    <w:rPr>
      <w:rFonts w:ascii="Times New Roman" w:hAnsi="Times New Roman" w:cs="Times New Roman"/>
      <w:i/>
      <w:iCs/>
      <w:sz w:val="26"/>
      <w:szCs w:val="26"/>
      <w:u w:val="none"/>
      <w:shd w:val="clear" w:color="auto" w:fill="FFFFFF"/>
    </w:rPr>
  </w:style>
  <w:style w:type="character" w:customStyle="1" w:styleId="Vanbnnidung115pt">
    <w:name w:val="Van b?n n?i dung + 11.5 pt"/>
    <w:basedOn w:val="Vanbnnidung"/>
    <w:uiPriority w:val="99"/>
    <w:rPr>
      <w:rFonts w:ascii="Times New Roman" w:hAnsi="Times New Roman" w:cs="Times New Roman"/>
      <w:sz w:val="23"/>
      <w:szCs w:val="23"/>
      <w:u w:val="none"/>
      <w:shd w:val="clear" w:color="auto" w:fill="FFFFFF"/>
    </w:rPr>
  </w:style>
  <w:style w:type="character" w:customStyle="1" w:styleId="Vanbnnidung8">
    <w:name w:val="Van b?n n?i dung (8)_"/>
    <w:basedOn w:val="DefaultParagraphFont"/>
    <w:link w:val="Vanbnnidung80"/>
    <w:uiPriority w:val="99"/>
    <w:rPr>
      <w:b/>
      <w:bCs/>
      <w:sz w:val="17"/>
      <w:szCs w:val="17"/>
      <w:shd w:val="clear" w:color="auto" w:fill="FFFFFF"/>
    </w:rPr>
  </w:style>
  <w:style w:type="character" w:customStyle="1" w:styleId="Vanbnnidung8Khngindm">
    <w:name w:val="Van b?n n?i dung (8) + Không in d?m"/>
    <w:basedOn w:val="Vanbnnidung8"/>
    <w:uiPriority w:val="99"/>
    <w:rPr>
      <w:b w:val="0"/>
      <w:bCs w:val="0"/>
      <w:noProof/>
      <w:sz w:val="17"/>
      <w:szCs w:val="17"/>
      <w:shd w:val="clear" w:color="auto" w:fill="FFFFFF"/>
    </w:rPr>
  </w:style>
  <w:style w:type="character" w:customStyle="1" w:styleId="Tiud12">
    <w:name w:val="Tiêu d? #1 (2)_"/>
    <w:basedOn w:val="DefaultParagraphFont"/>
    <w:link w:val="Tiud120"/>
    <w:uiPriority w:val="99"/>
    <w:rPr>
      <w:b/>
      <w:bCs/>
      <w:sz w:val="26"/>
      <w:szCs w:val="26"/>
      <w:shd w:val="clear" w:color="auto" w:fill="FFFFFF"/>
    </w:rPr>
  </w:style>
  <w:style w:type="character" w:customStyle="1" w:styleId="VanbnnidungIndm">
    <w:name w:val="Van b?n n?i dung + In d?m"/>
    <w:basedOn w:val="Vanbnnidung"/>
    <w:uiPriority w:val="99"/>
    <w:rPr>
      <w:rFonts w:ascii="Times New Roman" w:hAnsi="Times New Roman" w:cs="Times New Roman"/>
      <w:b/>
      <w:bCs/>
      <w:sz w:val="26"/>
      <w:szCs w:val="26"/>
      <w:u w:val="none"/>
      <w:shd w:val="clear" w:color="auto" w:fill="FFFFFF"/>
    </w:rPr>
  </w:style>
  <w:style w:type="character" w:customStyle="1" w:styleId="Vanbnnidung9">
    <w:name w:val="Van b?n n?i dung (9)_"/>
    <w:basedOn w:val="DefaultParagraphFont"/>
    <w:link w:val="Vanbnnidung90"/>
    <w:uiPriority w:val="99"/>
    <w:rPr>
      <w:sz w:val="21"/>
      <w:szCs w:val="21"/>
      <w:shd w:val="clear" w:color="auto" w:fill="FFFFFF"/>
    </w:rPr>
  </w:style>
  <w:style w:type="character" w:customStyle="1" w:styleId="Vanbnnidung10">
    <w:name w:val="Van b?n n?i dung (10)_"/>
    <w:basedOn w:val="DefaultParagraphFont"/>
    <w:link w:val="Vanbnnidung100"/>
    <w:uiPriority w:val="99"/>
    <w:rPr>
      <w:sz w:val="23"/>
      <w:szCs w:val="23"/>
      <w:shd w:val="clear" w:color="auto" w:fill="FFFFFF"/>
    </w:rPr>
  </w:style>
  <w:style w:type="character" w:customStyle="1" w:styleId="Vanbnnidung1013pt">
    <w:name w:val="Van b?n n?i dung (10) + 13 pt"/>
    <w:basedOn w:val="Vanbnnidung10"/>
    <w:uiPriority w:val="99"/>
    <w:rPr>
      <w:sz w:val="26"/>
      <w:szCs w:val="26"/>
      <w:shd w:val="clear" w:color="auto" w:fill="FFFFFF"/>
    </w:rPr>
  </w:style>
  <w:style w:type="paragraph" w:customStyle="1" w:styleId="Ghichcuitrang0">
    <w:name w:val="Ghi chú cu?i trang"/>
    <w:basedOn w:val="Normal"/>
    <w:link w:val="Ghichcuitrang"/>
    <w:uiPriority w:val="99"/>
    <w:pPr>
      <w:widowControl w:val="0"/>
      <w:shd w:val="clear" w:color="auto" w:fill="FFFFFF"/>
      <w:spacing w:before="0" w:after="0" w:line="216" w:lineRule="exact"/>
      <w:ind w:firstLine="580"/>
    </w:pPr>
    <w:rPr>
      <w:b/>
      <w:bCs/>
      <w:spacing w:val="-10"/>
      <w:sz w:val="19"/>
      <w:szCs w:val="19"/>
    </w:rPr>
  </w:style>
  <w:style w:type="paragraph" w:customStyle="1" w:styleId="Chthchnh">
    <w:name w:val="Chú thích ?nh"/>
    <w:basedOn w:val="Normal"/>
    <w:link w:val="ChthchnhExact"/>
    <w:uiPriority w:val="99"/>
    <w:pPr>
      <w:widowControl w:val="0"/>
      <w:shd w:val="clear" w:color="auto" w:fill="FFFFFF"/>
      <w:spacing w:before="0" w:after="0" w:line="240" w:lineRule="atLeast"/>
    </w:pPr>
    <w:rPr>
      <w:b/>
      <w:bCs/>
      <w:spacing w:val="7"/>
      <w:sz w:val="25"/>
      <w:szCs w:val="25"/>
    </w:rPr>
  </w:style>
  <w:style w:type="paragraph" w:customStyle="1" w:styleId="Chthchnh2">
    <w:name w:val="Chú thích ?nh (2)"/>
    <w:basedOn w:val="Normal"/>
    <w:link w:val="Chthchnh2Exact"/>
    <w:uiPriority w:val="99"/>
    <w:pPr>
      <w:widowControl w:val="0"/>
      <w:shd w:val="clear" w:color="auto" w:fill="FFFFFF"/>
      <w:spacing w:before="0" w:after="0" w:line="240" w:lineRule="atLeast"/>
    </w:pPr>
    <w:rPr>
      <w:spacing w:val="3"/>
      <w:sz w:val="25"/>
      <w:szCs w:val="25"/>
    </w:rPr>
  </w:style>
  <w:style w:type="paragraph" w:customStyle="1" w:styleId="Vanbnnidung21">
    <w:name w:val="Van b?n n?i dung (2)1"/>
    <w:basedOn w:val="Normal"/>
    <w:uiPriority w:val="99"/>
    <w:pPr>
      <w:widowControl w:val="0"/>
      <w:shd w:val="clear" w:color="auto" w:fill="FFFFFF"/>
      <w:spacing w:before="0" w:after="0" w:line="158" w:lineRule="exact"/>
      <w:ind w:hanging="760"/>
      <w:jc w:val="both"/>
    </w:pPr>
    <w:rPr>
      <w:rFonts w:eastAsia="Times New Roman"/>
      <w:sz w:val="14"/>
      <w:szCs w:val="14"/>
      <w:lang w:val="vi-VN"/>
    </w:rPr>
  </w:style>
  <w:style w:type="paragraph" w:customStyle="1" w:styleId="Tiud10">
    <w:name w:val="Tiêu d? #1"/>
    <w:basedOn w:val="Normal"/>
    <w:link w:val="Tiud1"/>
    <w:uiPriority w:val="99"/>
    <w:pPr>
      <w:widowControl w:val="0"/>
      <w:shd w:val="clear" w:color="auto" w:fill="FFFFFF"/>
      <w:spacing w:before="240" w:after="0" w:line="240" w:lineRule="atLeast"/>
      <w:ind w:firstLine="580"/>
      <w:jc w:val="both"/>
      <w:outlineLvl w:val="0"/>
    </w:pPr>
    <w:rPr>
      <w:b/>
      <w:bCs/>
      <w:sz w:val="29"/>
      <w:szCs w:val="29"/>
    </w:rPr>
  </w:style>
  <w:style w:type="paragraph" w:customStyle="1" w:styleId="Vanbnnidung30">
    <w:name w:val="Van b?n n?i dung (3)"/>
    <w:basedOn w:val="Normal"/>
    <w:link w:val="Vanbnnidung3"/>
    <w:uiPriority w:val="99"/>
    <w:pPr>
      <w:widowControl w:val="0"/>
      <w:shd w:val="clear" w:color="auto" w:fill="FFFFFF"/>
      <w:spacing w:before="0" w:after="240" w:line="240" w:lineRule="atLeast"/>
      <w:jc w:val="both"/>
    </w:pPr>
    <w:rPr>
      <w:rFonts w:ascii="Sylfaen" w:hAnsi="Sylfaen" w:cs="Sylfaen"/>
      <w:sz w:val="14"/>
      <w:szCs w:val="14"/>
    </w:rPr>
  </w:style>
  <w:style w:type="paragraph" w:customStyle="1" w:styleId="Vanbnnidung40">
    <w:name w:val="Van b?n n?i dung (4)"/>
    <w:basedOn w:val="Normal"/>
    <w:link w:val="Vanbnnidung4"/>
    <w:uiPriority w:val="99"/>
    <w:pPr>
      <w:widowControl w:val="0"/>
      <w:shd w:val="clear" w:color="auto" w:fill="FFFFFF"/>
      <w:spacing w:before="240" w:after="240" w:line="240" w:lineRule="atLeast"/>
      <w:jc w:val="both"/>
    </w:pPr>
    <w:rPr>
      <w:i/>
      <w:iCs/>
      <w:sz w:val="26"/>
      <w:szCs w:val="26"/>
    </w:rPr>
  </w:style>
  <w:style w:type="paragraph" w:customStyle="1" w:styleId="utranghocchntrang1">
    <w:name w:val="Ð?u trang ho?c chân trang1"/>
    <w:basedOn w:val="Normal"/>
    <w:link w:val="utranghocchntrang"/>
    <w:uiPriority w:val="99"/>
    <w:pPr>
      <w:widowControl w:val="0"/>
      <w:shd w:val="clear" w:color="auto" w:fill="FFFFFF"/>
      <w:spacing w:before="0" w:after="0" w:line="240" w:lineRule="atLeast"/>
    </w:pPr>
    <w:rPr>
      <w:noProof/>
      <w:spacing w:val="10"/>
    </w:rPr>
  </w:style>
  <w:style w:type="paragraph" w:customStyle="1" w:styleId="Vanbnnidung80">
    <w:name w:val="Van b?n n?i dung (8)"/>
    <w:basedOn w:val="Normal"/>
    <w:link w:val="Vanbnnidung8"/>
    <w:uiPriority w:val="99"/>
    <w:pPr>
      <w:widowControl w:val="0"/>
      <w:shd w:val="clear" w:color="auto" w:fill="FFFFFF"/>
      <w:spacing w:before="720" w:after="0" w:line="240" w:lineRule="atLeast"/>
      <w:ind w:firstLine="560"/>
      <w:jc w:val="both"/>
    </w:pPr>
    <w:rPr>
      <w:b/>
      <w:bCs/>
      <w:sz w:val="17"/>
      <w:szCs w:val="17"/>
    </w:rPr>
  </w:style>
  <w:style w:type="paragraph" w:customStyle="1" w:styleId="Tiud120">
    <w:name w:val="Tiêu d? #1 (2)"/>
    <w:basedOn w:val="Normal"/>
    <w:link w:val="Tiud12"/>
    <w:uiPriority w:val="99"/>
    <w:pPr>
      <w:widowControl w:val="0"/>
      <w:shd w:val="clear" w:color="auto" w:fill="FFFFFF"/>
      <w:spacing w:before="0" w:after="0" w:line="480" w:lineRule="exact"/>
      <w:ind w:firstLine="580"/>
      <w:jc w:val="both"/>
      <w:outlineLvl w:val="0"/>
    </w:pPr>
    <w:rPr>
      <w:b/>
      <w:bCs/>
      <w:sz w:val="26"/>
      <w:szCs w:val="26"/>
    </w:rPr>
  </w:style>
  <w:style w:type="paragraph" w:customStyle="1" w:styleId="Vanbnnidung90">
    <w:name w:val="Van b?n n?i dung (9)"/>
    <w:basedOn w:val="Normal"/>
    <w:link w:val="Vanbnnidung9"/>
    <w:uiPriority w:val="99"/>
    <w:pPr>
      <w:widowControl w:val="0"/>
      <w:shd w:val="clear" w:color="auto" w:fill="FFFFFF"/>
      <w:spacing w:before="0" w:after="0" w:line="240" w:lineRule="atLeast"/>
      <w:jc w:val="both"/>
    </w:pPr>
    <w:rPr>
      <w:sz w:val="21"/>
      <w:szCs w:val="21"/>
    </w:rPr>
  </w:style>
  <w:style w:type="paragraph" w:customStyle="1" w:styleId="Vanbnnidung100">
    <w:name w:val="Van b?n n?i dung (10)"/>
    <w:basedOn w:val="Normal"/>
    <w:link w:val="Vanbnnidung10"/>
    <w:uiPriority w:val="99"/>
    <w:pPr>
      <w:widowControl w:val="0"/>
      <w:shd w:val="clear" w:color="auto" w:fill="FFFFFF"/>
      <w:spacing w:before="0" w:after="0" w:line="274" w:lineRule="exact"/>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5B"/>
  </w:style>
  <w:style w:type="paragraph" w:styleId="Heading1">
    <w:name w:val="heading 1"/>
    <w:basedOn w:val="Normal"/>
    <w:next w:val="Normal"/>
    <w:link w:val="Heading1Char"/>
    <w:uiPriority w:val="9"/>
    <w:qFormat/>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pPr>
      <w:spacing w:line="276" w:lineRule="auto"/>
      <w:ind w:firstLine="567"/>
      <w:jc w:val="both"/>
      <w:outlineLvl w:val="2"/>
    </w:pPr>
    <w:rPr>
      <w:b/>
      <w:color w:val="ED7D31" w:themeColor="accent2"/>
      <w:lang w:val="vi-VN"/>
    </w:rPr>
  </w:style>
  <w:style w:type="paragraph" w:styleId="Heading4">
    <w:name w:val="heading 4"/>
    <w:basedOn w:val="Normal"/>
    <w:next w:val="Normal"/>
    <w:link w:val="Heading4Char"/>
    <w:uiPriority w:val="9"/>
    <w:unhideWhenUsed/>
    <w:qFormat/>
    <w:pPr>
      <w:spacing w:line="276" w:lineRule="auto"/>
      <w:ind w:firstLine="567"/>
      <w:jc w:val="both"/>
      <w:outlineLvl w:val="3"/>
    </w:pPr>
    <w:rPr>
      <w:b/>
      <w:i/>
      <w:color w:val="00B05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nhideWhenUsed/>
    <w:qFormat/>
    <w:rPr>
      <w:vertAlign w:val="superscript"/>
    </w:rPr>
  </w:style>
  <w:style w:type="character" w:customStyle="1" w:styleId="hgkelc">
    <w:name w:val="hgkelc"/>
    <w:basedOn w:val="DefaultParagraphFont"/>
  </w:style>
  <w:style w:type="paragraph" w:customStyle="1" w:styleId="Vanban">
    <w:name w:val="Van ban"/>
    <w:basedOn w:val="LO-normal"/>
    <w:link w:val="VanbanChar"/>
    <w:qFormat/>
    <w:pPr>
      <w:spacing w:before="0" w:after="120"/>
      <w:ind w:firstLine="567"/>
      <w:jc w:val="both"/>
    </w:pPr>
    <w:rPr>
      <w:bCs/>
      <w:color w:val="00B0F0"/>
      <w:kern w:val="28"/>
      <w:sz w:val="28"/>
    </w:rPr>
  </w:style>
  <w:style w:type="character" w:customStyle="1" w:styleId="VanbanChar">
    <w:name w:val="Van ban Char"/>
    <w:link w:val="Vanban"/>
    <w:rPr>
      <w:bCs/>
      <w:color w:val="00B0F0"/>
      <w:kern w:val="28"/>
      <w:szCs w:val="24"/>
      <w:lang w:val="vi-V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pPr>
      <w:spacing w:before="100" w:after="0" w:line="240" w:lineRule="exact"/>
    </w:pPr>
    <w:rPr>
      <w:vertAlign w:val="superscript"/>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paragraph" w:styleId="Footer">
    <w:name w:val="footer"/>
    <w:basedOn w:val="Normal"/>
    <w:link w:val="FooterChar"/>
    <w:uiPriority w:val="99"/>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Pr>
      <w:rFonts w:eastAsia="Times New Roman"/>
      <w:spacing w:val="-10"/>
      <w:kern w:val="1"/>
      <w:position w:val="-8"/>
      <w:szCs w:val="28"/>
      <w:lang w:val="vi-VN" w:eastAsia="zh-CN"/>
    </w:r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Pr>
      <w:bCs/>
      <w:spacing w:val="-4"/>
      <w:kern w:val="1"/>
      <w:sz w:val="17"/>
      <w:szCs w:val="24"/>
      <w:lang w:val="nl-NL" w:eastAsia="zh-CN"/>
    </w:rPr>
  </w:style>
  <w:style w:type="character" w:customStyle="1" w:styleId="Heading3Char">
    <w:name w:val="Heading 3 Char"/>
    <w:basedOn w:val="DefaultParagraphFont"/>
    <w:link w:val="Heading3"/>
    <w:uiPriority w:val="9"/>
    <w:rPr>
      <w:b/>
      <w:color w:val="ED7D31" w:themeColor="accent2"/>
      <w:lang w:val="vi-VN"/>
    </w:rPr>
  </w:style>
  <w:style w:type="character" w:customStyle="1" w:styleId="Heading4Char">
    <w:name w:val="Heading 4 Char"/>
    <w:basedOn w:val="DefaultParagraphFont"/>
    <w:link w:val="Heading4"/>
    <w:uiPriority w:val="9"/>
    <w:rPr>
      <w:b/>
      <w:i/>
      <w:color w:val="00B050"/>
      <w:lang w:val="vi-VN"/>
    </w:rPr>
  </w:style>
  <w:style w:type="paragraph" w:styleId="NormalWeb">
    <w:name w:val="Normal (Web)"/>
    <w:aliases w:val="Normal (Web) Char, Char Char1"/>
    <w:basedOn w:val="Normal"/>
    <w:link w:val="NormalWebChar1"/>
    <w:uiPriority w:val="99"/>
    <w:unhideWhenUsed/>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styleId="BodyTextIndent">
    <w:name w:val="Body Text Indent"/>
    <w:basedOn w:val="Normal"/>
    <w:link w:val="BodyTextIndentChar"/>
    <w:pPr>
      <w:spacing w:before="0" w:line="240" w:lineRule="auto"/>
      <w:ind w:left="360"/>
    </w:pPr>
    <w:rPr>
      <w:rFonts w:eastAsia="Times New Roman"/>
      <w:sz w:val="24"/>
      <w:szCs w:val="24"/>
    </w:rPr>
  </w:style>
  <w:style w:type="character" w:customStyle="1" w:styleId="BodyTextIndentChar">
    <w:name w:val="Body Text Indent Char"/>
    <w:basedOn w:val="DefaultParagraphFont"/>
    <w:link w:val="BodyTextIndent"/>
    <w:rPr>
      <w:rFonts w:eastAsia="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Pr>
      <w:rFonts w:eastAsiaTheme="majorEastAsia" w:cstheme="majorBidi"/>
      <w:b/>
      <w:color w:val="FF0000"/>
      <w:szCs w:val="26"/>
    </w:rPr>
  </w:style>
  <w:style w:type="character" w:customStyle="1" w:styleId="NormalWebChar1">
    <w:name w:val="Normal (Web) Char1"/>
    <w:aliases w:val="Normal (Web) Char Char, Char Char1 Char"/>
    <w:link w:val="NormalWeb"/>
    <w:uiPriority w:val="99"/>
    <w:rPr>
      <w:rFonts w:eastAsia="Times New Roman"/>
      <w:sz w:val="24"/>
      <w:szCs w:val="24"/>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Pr>
      <w:i/>
      <w:iCs/>
    </w:rPr>
  </w:style>
  <w:style w:type="character" w:styleId="Strong">
    <w:name w:val="Strong"/>
    <w:qFormat/>
    <w:rPr>
      <w:b/>
      <w:bCs/>
    </w:rPr>
  </w:style>
  <w:style w:type="paragraph" w:customStyle="1" w:styleId="TableParagraph">
    <w:name w:val="Table Paragraph"/>
    <w:basedOn w:val="Normal"/>
    <w:uiPriority w:val="1"/>
    <w:qFormat/>
    <w:pPr>
      <w:widowControl w:val="0"/>
      <w:autoSpaceDE w:val="0"/>
      <w:autoSpaceDN w:val="0"/>
      <w:spacing w:before="0" w:after="0" w:line="240" w:lineRule="auto"/>
    </w:pPr>
    <w:rPr>
      <w:rFonts w:eastAsia="Times New Roman"/>
      <w:sz w:val="22"/>
    </w:rPr>
  </w:style>
  <w:style w:type="character" w:customStyle="1" w:styleId="Vanbnnidung2">
    <w:name w:val="Van b?n n?i dung (2)_"/>
    <w:basedOn w:val="DefaultParagraphFont"/>
    <w:link w:val="Vanbnnidung20"/>
    <w:uiPriority w:val="99"/>
    <w:rPr>
      <w:b/>
      <w:bCs/>
      <w:sz w:val="26"/>
      <w:szCs w:val="26"/>
      <w:shd w:val="clear" w:color="auto" w:fill="FFFFFF"/>
    </w:rPr>
  </w:style>
  <w:style w:type="paragraph" w:customStyle="1" w:styleId="Vanbnnidung20">
    <w:name w:val="Van b?n n?i dung (2)"/>
    <w:basedOn w:val="Normal"/>
    <w:link w:val="Vanbnnidung2"/>
    <w:uiPriority w:val="99"/>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Pr>
      <w:sz w:val="27"/>
      <w:szCs w:val="27"/>
      <w:shd w:val="clear" w:color="auto" w:fill="FFFFFF"/>
    </w:rPr>
  </w:style>
  <w:style w:type="character" w:customStyle="1" w:styleId="VanbnnidungInnghing">
    <w:name w:val="Van b?n n?i dung + In nghiêng"/>
    <w:basedOn w:val="Vanbnnidung"/>
    <w:uiPriority w:val="99"/>
    <w:rPr>
      <w:i/>
      <w:iCs/>
      <w:sz w:val="27"/>
      <w:szCs w:val="27"/>
      <w:shd w:val="clear" w:color="auto" w:fill="FFFFFF"/>
    </w:rPr>
  </w:style>
  <w:style w:type="character" w:customStyle="1" w:styleId="Vanbnnidung6">
    <w:name w:val="Van b?n n?i dung (6)_"/>
    <w:basedOn w:val="DefaultParagraphFont"/>
    <w:link w:val="Vanbnnidung60"/>
    <w:uiPriority w:val="99"/>
    <w:rPr>
      <w:i/>
      <w:iCs/>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pPr>
      <w:spacing w:before="0" w:after="0" w:line="240" w:lineRule="auto"/>
    </w:pPr>
    <w:rPr>
      <w:rFonts w:eastAsia="Times New Roman"/>
      <w:lang w:val="vi-VN"/>
    </w:rPr>
  </w:style>
  <w:style w:type="paragraph" w:customStyle="1" w:styleId="Nhiemvu">
    <w:name w:val="Nhiemvu"/>
    <w:basedOn w:val="Normal"/>
    <w:next w:val="Normal"/>
    <w:link w:val="NhiemvuChar"/>
    <w:qFormat/>
    <w:pPr>
      <w:spacing w:line="288" w:lineRule="auto"/>
      <w:ind w:firstLine="720"/>
      <w:jc w:val="both"/>
    </w:pPr>
    <w:rPr>
      <w:rFonts w:eastAsiaTheme="minorHAnsi"/>
      <w:b/>
      <w:kern w:val="2"/>
      <w:szCs w:val="28"/>
      <w:lang w:val="vi-VN"/>
      <w14:ligatures w14:val="standardContextual"/>
    </w:rPr>
  </w:style>
  <w:style w:type="character" w:customStyle="1" w:styleId="NhiemvuChar">
    <w:name w:val="Nhiemvu Char"/>
    <w:basedOn w:val="DefaultParagraphFont"/>
    <w:link w:val="Nhiemvu"/>
    <w:rPr>
      <w:rFonts w:eastAsiaTheme="minorHAnsi"/>
      <w:b/>
      <w:kern w:val="2"/>
      <w:szCs w:val="28"/>
      <w:lang w:val="vi-VN"/>
      <w14:ligatures w14:val="standardContextual"/>
    </w:rPr>
  </w:style>
  <w:style w:type="character" w:customStyle="1" w:styleId="Vanbnnidung5">
    <w:name w:val="Van b?n n?i dung5"/>
    <w:basedOn w:val="Vanbnnidung"/>
    <w:uiPriority w:val="99"/>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qFormat/>
    <w:locked/>
  </w:style>
  <w:style w:type="paragraph" w:customStyle="1" w:styleId="Nidung">
    <w:name w:val="Nội dung"/>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pPr>
      <w:spacing w:before="0" w:after="160" w:line="240" w:lineRule="exact"/>
    </w:pPr>
    <w:rPr>
      <w:rFonts w:asciiTheme="minorHAnsi" w:hAnsiTheme="minorHAnsi" w:cstheme="minorBidi"/>
      <w:sz w:val="22"/>
      <w:vertAlign w:val="superscript"/>
    </w:rPr>
  </w:style>
  <w:style w:type="numbering" w:customStyle="1" w:styleId="ImportedStyle2">
    <w:name w:val="Imported Style 2"/>
    <w:pPr>
      <w:numPr>
        <w:numId w:val="12"/>
      </w:numPr>
    </w:pPr>
  </w:style>
  <w:style w:type="paragraph" w:customStyle="1" w:styleId="BodyText3">
    <w:name w:val="Body Text3"/>
    <w:basedOn w:val="Normal"/>
    <w:pPr>
      <w:widowControl w:val="0"/>
      <w:shd w:val="clear" w:color="auto" w:fill="FFFFFF"/>
      <w:spacing w:before="180" w:after="0" w:line="514" w:lineRule="exact"/>
      <w:jc w:val="center"/>
    </w:pPr>
    <w:rPr>
      <w:rFonts w:ascii="Calibri" w:hAnsi="Calibri"/>
      <w:sz w:val="34"/>
      <w:szCs w:val="34"/>
    </w:rPr>
  </w:style>
  <w:style w:type="character" w:customStyle="1" w:styleId="NoneA">
    <w:name w:val="None A"/>
  </w:style>
  <w:style w:type="numbering" w:customStyle="1" w:styleId="ImportedStyle12">
    <w:name w:val="Imported Style 12"/>
    <w:pPr>
      <w:numPr>
        <w:numId w:val="18"/>
      </w:numPr>
    </w:pPr>
  </w:style>
  <w:style w:type="character" w:customStyle="1" w:styleId="Bodytext">
    <w:name w:val="Body text_"/>
    <w:link w:val="BodyText14"/>
    <w:rPr>
      <w:shd w:val="clear" w:color="auto" w:fill="FFFFFF"/>
    </w:rPr>
  </w:style>
  <w:style w:type="paragraph" w:customStyle="1" w:styleId="BodyText14">
    <w:name w:val="Body Text14"/>
    <w:basedOn w:val="Normal"/>
    <w:link w:val="Bodytext"/>
    <w:pPr>
      <w:widowControl w:val="0"/>
      <w:shd w:val="clear" w:color="auto" w:fill="FFFFFF"/>
      <w:spacing w:before="60" w:after="360" w:line="266" w:lineRule="exact"/>
      <w:ind w:hanging="660"/>
    </w:pPr>
  </w:style>
  <w:style w:type="paragraph" w:customStyle="1" w:styleId="Doanvan">
    <w:name w:val="Doan van"/>
    <w:basedOn w:val="Normal"/>
    <w:link w:val="DoanvanChar"/>
    <w:qFormat/>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Pr>
      <w:bCs/>
      <w:color w:val="000000"/>
      <w:spacing w:val="-4"/>
      <w:kern w:val="1"/>
      <w:szCs w:val="24"/>
      <w:lang w:val="nl-NL" w:eastAsia="zh-CN"/>
    </w:rPr>
  </w:style>
  <w:style w:type="paragraph" w:customStyle="1" w:styleId="Nhiemvu0">
    <w:name w:val="Nhiem_vu"/>
    <w:basedOn w:val="Normal"/>
    <w:link w:val="NhiemvuChar0"/>
    <w:qFormat/>
    <w:pPr>
      <w:spacing w:line="264" w:lineRule="auto"/>
      <w:ind w:firstLine="720"/>
      <w:jc w:val="both"/>
    </w:pPr>
    <w:rPr>
      <w:rFonts w:eastAsia="Times New Roman"/>
      <w:szCs w:val="28"/>
      <w:lang w:val="x-none" w:eastAsia="x-none"/>
    </w:rPr>
  </w:style>
  <w:style w:type="character" w:customStyle="1" w:styleId="NhiemvuChar0">
    <w:name w:val="Nhiem_vu Char"/>
    <w:link w:val="Nhiemvu0"/>
    <w:rPr>
      <w:rFonts w:eastAsia="Times New Roman"/>
      <w:szCs w:val="28"/>
      <w:lang w:val="x-none" w:eastAsia="x-none"/>
    </w:rPr>
  </w:style>
  <w:style w:type="character" w:customStyle="1" w:styleId="Vanbnnidung50">
    <w:name w:val="Van b?n n?i dung (5)_"/>
    <w:basedOn w:val="DefaultParagraphFont"/>
    <w:link w:val="Vanbnnidung51"/>
    <w:uiPriority w:val="99"/>
    <w:rPr>
      <w:b/>
      <w:bCs/>
      <w:szCs w:val="28"/>
      <w:shd w:val="clear" w:color="auto" w:fill="FFFFFF"/>
    </w:rPr>
  </w:style>
  <w:style w:type="character" w:customStyle="1" w:styleId="Vanbnnidung513pt">
    <w:name w:val="Van b?n n?i dung (5) + 13 pt"/>
    <w:basedOn w:val="Vanbnnidung50"/>
    <w:uiPriority w:val="99"/>
    <w:rPr>
      <w:b/>
      <w:bCs/>
      <w:sz w:val="26"/>
      <w:szCs w:val="26"/>
      <w:shd w:val="clear" w:color="auto" w:fill="FFFFFF"/>
    </w:rPr>
  </w:style>
  <w:style w:type="paragraph" w:customStyle="1" w:styleId="Vanbnnidung51">
    <w:name w:val="Van b?n n?i dung (5)"/>
    <w:basedOn w:val="Normal"/>
    <w:link w:val="Vanbnnidung50"/>
    <w:uiPriority w:val="99"/>
    <w:pPr>
      <w:widowControl w:val="0"/>
      <w:shd w:val="clear" w:color="auto" w:fill="FFFFFF"/>
      <w:spacing w:before="240" w:after="780" w:line="326" w:lineRule="exact"/>
      <w:jc w:val="center"/>
    </w:pPr>
    <w:rPr>
      <w:b/>
      <w:bCs/>
      <w:szCs w:val="28"/>
    </w:rPr>
  </w:style>
  <w:style w:type="character" w:customStyle="1" w:styleId="Tiud2">
    <w:name w:val="Tiêu d? #2_"/>
    <w:basedOn w:val="DefaultParagraphFont"/>
    <w:link w:val="Tiud20"/>
    <w:uiPriority w:val="99"/>
    <w:rPr>
      <w:b/>
      <w:bCs/>
      <w:sz w:val="26"/>
      <w:szCs w:val="26"/>
      <w:shd w:val="clear" w:color="auto" w:fill="FFFFFF"/>
    </w:rPr>
  </w:style>
  <w:style w:type="character" w:customStyle="1" w:styleId="Vanbnnidung7">
    <w:name w:val="Van b?n n?i dung (7)_"/>
    <w:basedOn w:val="DefaultParagraphFont"/>
    <w:link w:val="Vanbnnidung70"/>
    <w:uiPriority w:val="99"/>
    <w:rPr>
      <w:b/>
      <w:bCs/>
      <w:i/>
      <w:iCs/>
      <w:sz w:val="27"/>
      <w:szCs w:val="27"/>
      <w:shd w:val="clear" w:color="auto" w:fill="FFFFFF"/>
    </w:rPr>
  </w:style>
  <w:style w:type="paragraph" w:customStyle="1" w:styleId="Tiud20">
    <w:name w:val="Tiêu d? #2"/>
    <w:basedOn w:val="Normal"/>
    <w:link w:val="Tiud2"/>
    <w:uiPriority w:val="99"/>
    <w:pPr>
      <w:widowControl w:val="0"/>
      <w:shd w:val="clear" w:color="auto" w:fill="FFFFFF"/>
      <w:spacing w:before="60" w:after="180" w:line="240" w:lineRule="atLeast"/>
      <w:ind w:firstLine="560"/>
      <w:jc w:val="both"/>
      <w:outlineLvl w:val="1"/>
    </w:pPr>
    <w:rPr>
      <w:b/>
      <w:bCs/>
      <w:sz w:val="26"/>
      <w:szCs w:val="26"/>
    </w:rPr>
  </w:style>
  <w:style w:type="paragraph" w:customStyle="1" w:styleId="Vanbnnidung70">
    <w:name w:val="Van b?n n?i dung (7)"/>
    <w:basedOn w:val="Normal"/>
    <w:link w:val="Vanbnnidung7"/>
    <w:uiPriority w:val="99"/>
    <w:pPr>
      <w:widowControl w:val="0"/>
      <w:shd w:val="clear" w:color="auto" w:fill="FFFFFF"/>
      <w:spacing w:before="180" w:after="180" w:line="240" w:lineRule="atLeast"/>
      <w:ind w:firstLine="540"/>
      <w:jc w:val="both"/>
    </w:pPr>
    <w:rPr>
      <w:b/>
      <w:bCs/>
      <w:i/>
      <w:iCs/>
      <w:sz w:val="27"/>
      <w:szCs w:val="27"/>
    </w:rPr>
  </w:style>
  <w:style w:type="character" w:customStyle="1" w:styleId="Ghichcuitrang">
    <w:name w:val="Ghi chú cu?i trang_"/>
    <w:basedOn w:val="DefaultParagraphFont"/>
    <w:link w:val="Ghichcuitrang0"/>
    <w:uiPriority w:val="99"/>
    <w:rPr>
      <w:b/>
      <w:bCs/>
      <w:spacing w:val="-10"/>
      <w:sz w:val="19"/>
      <w:szCs w:val="19"/>
      <w:shd w:val="clear" w:color="auto" w:fill="FFFFFF"/>
    </w:rPr>
  </w:style>
  <w:style w:type="character" w:customStyle="1" w:styleId="Ghichcuitrang105pt">
    <w:name w:val="Ghi chú cu?i trang + 10.5 pt"/>
    <w:aliases w:val="Không in d?m,Giãn cách 0 pt"/>
    <w:basedOn w:val="Ghichcuitrang"/>
    <w:uiPriority w:val="99"/>
    <w:rPr>
      <w:b w:val="0"/>
      <w:bCs w:val="0"/>
      <w:spacing w:val="0"/>
      <w:sz w:val="21"/>
      <w:szCs w:val="21"/>
      <w:shd w:val="clear" w:color="auto" w:fill="FFFFFF"/>
    </w:rPr>
  </w:style>
  <w:style w:type="character" w:customStyle="1" w:styleId="ChthchnhExact">
    <w:name w:val="Chú thích ?nh Exact"/>
    <w:basedOn w:val="DefaultParagraphFont"/>
    <w:link w:val="Chthchnh"/>
    <w:uiPriority w:val="99"/>
    <w:rPr>
      <w:b/>
      <w:bCs/>
      <w:spacing w:val="7"/>
      <w:sz w:val="25"/>
      <w:szCs w:val="25"/>
      <w:shd w:val="clear" w:color="auto" w:fill="FFFFFF"/>
    </w:rPr>
  </w:style>
  <w:style w:type="character" w:customStyle="1" w:styleId="Chthchnh2Exact">
    <w:name w:val="Chú thích ?nh (2) Exact"/>
    <w:basedOn w:val="DefaultParagraphFont"/>
    <w:link w:val="Chthchnh2"/>
    <w:uiPriority w:val="99"/>
    <w:rPr>
      <w:spacing w:val="3"/>
      <w:sz w:val="25"/>
      <w:szCs w:val="25"/>
      <w:shd w:val="clear" w:color="auto" w:fill="FFFFFF"/>
    </w:rPr>
  </w:style>
  <w:style w:type="character" w:customStyle="1" w:styleId="Vanbnnidung25pt">
    <w:name w:val="Van b?n n?i dung (2) + 5 pt"/>
    <w:aliases w:val="In nghiêng"/>
    <w:basedOn w:val="Vanbnnidung2"/>
    <w:uiPriority w:val="99"/>
    <w:rPr>
      <w:rFonts w:ascii="Times New Roman" w:hAnsi="Times New Roman" w:cs="Times New Roman"/>
      <w:b w:val="0"/>
      <w:bCs w:val="0"/>
      <w:i/>
      <w:iCs/>
      <w:sz w:val="10"/>
      <w:szCs w:val="10"/>
      <w:u w:val="none"/>
      <w:shd w:val="clear" w:color="auto" w:fill="FFFFFF"/>
    </w:rPr>
  </w:style>
  <w:style w:type="character" w:customStyle="1" w:styleId="Vanbnnidung22">
    <w:name w:val="Van b?n n?i dung (2)2"/>
    <w:basedOn w:val="Vanbnnidung2"/>
    <w:uiPriority w:val="99"/>
    <w:rPr>
      <w:rFonts w:ascii="Times New Roman" w:hAnsi="Times New Roman" w:cs="Times New Roman"/>
      <w:b w:val="0"/>
      <w:bCs w:val="0"/>
      <w:sz w:val="14"/>
      <w:szCs w:val="14"/>
      <w:u w:val="none"/>
      <w:shd w:val="clear" w:color="auto" w:fill="FFFFFF"/>
    </w:rPr>
  </w:style>
  <w:style w:type="character" w:customStyle="1" w:styleId="Vanbnnidung217pt">
    <w:name w:val="Van b?n n?i dung (2) + 17 pt"/>
    <w:aliases w:val="In nghiêng1,Giãn cách -1 pt"/>
    <w:basedOn w:val="Vanbnnidung2"/>
    <w:uiPriority w:val="99"/>
    <w:rPr>
      <w:rFonts w:ascii="Times New Roman" w:hAnsi="Times New Roman" w:cs="Times New Roman"/>
      <w:b w:val="0"/>
      <w:bCs w:val="0"/>
      <w:i/>
      <w:iCs/>
      <w:spacing w:val="-30"/>
      <w:sz w:val="34"/>
      <w:szCs w:val="34"/>
      <w:u w:val="none"/>
      <w:shd w:val="clear" w:color="auto" w:fill="FFFFFF"/>
    </w:rPr>
  </w:style>
  <w:style w:type="character" w:customStyle="1" w:styleId="Vanbnnidung217pt1">
    <w:name w:val="Van b?n n?i dung (2) + 17 pt1"/>
    <w:basedOn w:val="Vanbnnidung2"/>
    <w:uiPriority w:val="99"/>
    <w:rPr>
      <w:rFonts w:ascii="Times New Roman" w:hAnsi="Times New Roman" w:cs="Times New Roman"/>
      <w:b w:val="0"/>
      <w:bCs w:val="0"/>
      <w:noProof/>
      <w:sz w:val="34"/>
      <w:szCs w:val="34"/>
      <w:u w:val="none"/>
      <w:shd w:val="clear" w:color="auto" w:fill="FFFFFF"/>
    </w:rPr>
  </w:style>
  <w:style w:type="character" w:customStyle="1" w:styleId="Tiud1">
    <w:name w:val="Tiêu d? #1_"/>
    <w:basedOn w:val="DefaultParagraphFont"/>
    <w:link w:val="Tiud10"/>
    <w:uiPriority w:val="99"/>
    <w:rPr>
      <w:b/>
      <w:bCs/>
      <w:sz w:val="29"/>
      <w:szCs w:val="29"/>
      <w:shd w:val="clear" w:color="auto" w:fill="FFFFFF"/>
    </w:rPr>
  </w:style>
  <w:style w:type="character" w:customStyle="1" w:styleId="Vanbnnidung3">
    <w:name w:val="Van b?n n?i dung (3)_"/>
    <w:basedOn w:val="DefaultParagraphFont"/>
    <w:link w:val="Vanbnnidung30"/>
    <w:uiPriority w:val="99"/>
    <w:rPr>
      <w:rFonts w:ascii="Sylfaen" w:hAnsi="Sylfaen" w:cs="Sylfaen"/>
      <w:sz w:val="14"/>
      <w:szCs w:val="14"/>
      <w:shd w:val="clear" w:color="auto" w:fill="FFFFFF"/>
    </w:rPr>
  </w:style>
  <w:style w:type="character" w:customStyle="1" w:styleId="Vanbnnidung4">
    <w:name w:val="Van b?n n?i dung (4)_"/>
    <w:basedOn w:val="DefaultParagraphFont"/>
    <w:link w:val="Vanbnnidung40"/>
    <w:uiPriority w:val="99"/>
    <w:rPr>
      <w:i/>
      <w:iCs/>
      <w:sz w:val="26"/>
      <w:szCs w:val="26"/>
      <w:shd w:val="clear" w:color="auto" w:fill="FFFFFF"/>
    </w:rPr>
  </w:style>
  <w:style w:type="character" w:customStyle="1" w:styleId="Vanbnnidung4Khnginnghing">
    <w:name w:val="Van b?n n?i dung (4) + Không in nghiêng"/>
    <w:basedOn w:val="Vanbnnidung4"/>
    <w:uiPriority w:val="99"/>
    <w:rPr>
      <w:i w:val="0"/>
      <w:iCs w:val="0"/>
      <w:sz w:val="26"/>
      <w:szCs w:val="26"/>
      <w:shd w:val="clear" w:color="auto" w:fill="FFFFFF"/>
    </w:rPr>
  </w:style>
  <w:style w:type="character" w:customStyle="1" w:styleId="Vanbnnidung0">
    <w:name w:val="Van b?n n?i dung"/>
    <w:basedOn w:val="Vanbnnidung"/>
    <w:uiPriority w:val="99"/>
    <w:rPr>
      <w:rFonts w:ascii="Times New Roman" w:hAnsi="Times New Roman" w:cs="Times New Roman"/>
      <w:sz w:val="26"/>
      <w:szCs w:val="26"/>
      <w:u w:val="single"/>
      <w:shd w:val="clear" w:color="auto" w:fill="FFFFFF"/>
    </w:rPr>
  </w:style>
  <w:style w:type="character" w:customStyle="1" w:styleId="utranghocchntrang">
    <w:name w:val="Ð?u trang ho?c chân trang_"/>
    <w:basedOn w:val="DefaultParagraphFont"/>
    <w:link w:val="utranghocchntrang1"/>
    <w:uiPriority w:val="99"/>
    <w:rPr>
      <w:noProof/>
      <w:spacing w:val="10"/>
      <w:shd w:val="clear" w:color="auto" w:fill="FFFFFF"/>
    </w:rPr>
  </w:style>
  <w:style w:type="character" w:customStyle="1" w:styleId="utranghocchntrang0">
    <w:name w:val="Ð?u trang ho?c chân trang"/>
    <w:basedOn w:val="utranghocchntrang"/>
    <w:uiPriority w:val="99"/>
    <w:rPr>
      <w:noProof/>
      <w:spacing w:val="10"/>
      <w:shd w:val="clear" w:color="auto" w:fill="FFFFFF"/>
    </w:rPr>
  </w:style>
  <w:style w:type="character" w:customStyle="1" w:styleId="VanbnnidungInnghing1">
    <w:name w:val="Van b?n n?i dung + In nghiêng1"/>
    <w:basedOn w:val="Vanbnnidung"/>
    <w:uiPriority w:val="99"/>
    <w:rPr>
      <w:rFonts w:ascii="Times New Roman" w:hAnsi="Times New Roman" w:cs="Times New Roman"/>
      <w:i/>
      <w:iCs/>
      <w:sz w:val="26"/>
      <w:szCs w:val="26"/>
      <w:u w:val="none"/>
      <w:shd w:val="clear" w:color="auto" w:fill="FFFFFF"/>
    </w:rPr>
  </w:style>
  <w:style w:type="character" w:customStyle="1" w:styleId="Vanbnnidung115pt">
    <w:name w:val="Van b?n n?i dung + 11.5 pt"/>
    <w:basedOn w:val="Vanbnnidung"/>
    <w:uiPriority w:val="99"/>
    <w:rPr>
      <w:rFonts w:ascii="Times New Roman" w:hAnsi="Times New Roman" w:cs="Times New Roman"/>
      <w:sz w:val="23"/>
      <w:szCs w:val="23"/>
      <w:u w:val="none"/>
      <w:shd w:val="clear" w:color="auto" w:fill="FFFFFF"/>
    </w:rPr>
  </w:style>
  <w:style w:type="character" w:customStyle="1" w:styleId="Vanbnnidung8">
    <w:name w:val="Van b?n n?i dung (8)_"/>
    <w:basedOn w:val="DefaultParagraphFont"/>
    <w:link w:val="Vanbnnidung80"/>
    <w:uiPriority w:val="99"/>
    <w:rPr>
      <w:b/>
      <w:bCs/>
      <w:sz w:val="17"/>
      <w:szCs w:val="17"/>
      <w:shd w:val="clear" w:color="auto" w:fill="FFFFFF"/>
    </w:rPr>
  </w:style>
  <w:style w:type="character" w:customStyle="1" w:styleId="Vanbnnidung8Khngindm">
    <w:name w:val="Van b?n n?i dung (8) + Không in d?m"/>
    <w:basedOn w:val="Vanbnnidung8"/>
    <w:uiPriority w:val="99"/>
    <w:rPr>
      <w:b w:val="0"/>
      <w:bCs w:val="0"/>
      <w:noProof/>
      <w:sz w:val="17"/>
      <w:szCs w:val="17"/>
      <w:shd w:val="clear" w:color="auto" w:fill="FFFFFF"/>
    </w:rPr>
  </w:style>
  <w:style w:type="character" w:customStyle="1" w:styleId="Tiud12">
    <w:name w:val="Tiêu d? #1 (2)_"/>
    <w:basedOn w:val="DefaultParagraphFont"/>
    <w:link w:val="Tiud120"/>
    <w:uiPriority w:val="99"/>
    <w:rPr>
      <w:b/>
      <w:bCs/>
      <w:sz w:val="26"/>
      <w:szCs w:val="26"/>
      <w:shd w:val="clear" w:color="auto" w:fill="FFFFFF"/>
    </w:rPr>
  </w:style>
  <w:style w:type="character" w:customStyle="1" w:styleId="VanbnnidungIndm">
    <w:name w:val="Van b?n n?i dung + In d?m"/>
    <w:basedOn w:val="Vanbnnidung"/>
    <w:uiPriority w:val="99"/>
    <w:rPr>
      <w:rFonts w:ascii="Times New Roman" w:hAnsi="Times New Roman" w:cs="Times New Roman"/>
      <w:b/>
      <w:bCs/>
      <w:sz w:val="26"/>
      <w:szCs w:val="26"/>
      <w:u w:val="none"/>
      <w:shd w:val="clear" w:color="auto" w:fill="FFFFFF"/>
    </w:rPr>
  </w:style>
  <w:style w:type="character" w:customStyle="1" w:styleId="Vanbnnidung9">
    <w:name w:val="Van b?n n?i dung (9)_"/>
    <w:basedOn w:val="DefaultParagraphFont"/>
    <w:link w:val="Vanbnnidung90"/>
    <w:uiPriority w:val="99"/>
    <w:rPr>
      <w:sz w:val="21"/>
      <w:szCs w:val="21"/>
      <w:shd w:val="clear" w:color="auto" w:fill="FFFFFF"/>
    </w:rPr>
  </w:style>
  <w:style w:type="character" w:customStyle="1" w:styleId="Vanbnnidung10">
    <w:name w:val="Van b?n n?i dung (10)_"/>
    <w:basedOn w:val="DefaultParagraphFont"/>
    <w:link w:val="Vanbnnidung100"/>
    <w:uiPriority w:val="99"/>
    <w:rPr>
      <w:sz w:val="23"/>
      <w:szCs w:val="23"/>
      <w:shd w:val="clear" w:color="auto" w:fill="FFFFFF"/>
    </w:rPr>
  </w:style>
  <w:style w:type="character" w:customStyle="1" w:styleId="Vanbnnidung1013pt">
    <w:name w:val="Van b?n n?i dung (10) + 13 pt"/>
    <w:basedOn w:val="Vanbnnidung10"/>
    <w:uiPriority w:val="99"/>
    <w:rPr>
      <w:sz w:val="26"/>
      <w:szCs w:val="26"/>
      <w:shd w:val="clear" w:color="auto" w:fill="FFFFFF"/>
    </w:rPr>
  </w:style>
  <w:style w:type="paragraph" w:customStyle="1" w:styleId="Ghichcuitrang0">
    <w:name w:val="Ghi chú cu?i trang"/>
    <w:basedOn w:val="Normal"/>
    <w:link w:val="Ghichcuitrang"/>
    <w:uiPriority w:val="99"/>
    <w:pPr>
      <w:widowControl w:val="0"/>
      <w:shd w:val="clear" w:color="auto" w:fill="FFFFFF"/>
      <w:spacing w:before="0" w:after="0" w:line="216" w:lineRule="exact"/>
      <w:ind w:firstLine="580"/>
    </w:pPr>
    <w:rPr>
      <w:b/>
      <w:bCs/>
      <w:spacing w:val="-10"/>
      <w:sz w:val="19"/>
      <w:szCs w:val="19"/>
    </w:rPr>
  </w:style>
  <w:style w:type="paragraph" w:customStyle="1" w:styleId="Chthchnh">
    <w:name w:val="Chú thích ?nh"/>
    <w:basedOn w:val="Normal"/>
    <w:link w:val="ChthchnhExact"/>
    <w:uiPriority w:val="99"/>
    <w:pPr>
      <w:widowControl w:val="0"/>
      <w:shd w:val="clear" w:color="auto" w:fill="FFFFFF"/>
      <w:spacing w:before="0" w:after="0" w:line="240" w:lineRule="atLeast"/>
    </w:pPr>
    <w:rPr>
      <w:b/>
      <w:bCs/>
      <w:spacing w:val="7"/>
      <w:sz w:val="25"/>
      <w:szCs w:val="25"/>
    </w:rPr>
  </w:style>
  <w:style w:type="paragraph" w:customStyle="1" w:styleId="Chthchnh2">
    <w:name w:val="Chú thích ?nh (2)"/>
    <w:basedOn w:val="Normal"/>
    <w:link w:val="Chthchnh2Exact"/>
    <w:uiPriority w:val="99"/>
    <w:pPr>
      <w:widowControl w:val="0"/>
      <w:shd w:val="clear" w:color="auto" w:fill="FFFFFF"/>
      <w:spacing w:before="0" w:after="0" w:line="240" w:lineRule="atLeast"/>
    </w:pPr>
    <w:rPr>
      <w:spacing w:val="3"/>
      <w:sz w:val="25"/>
      <w:szCs w:val="25"/>
    </w:rPr>
  </w:style>
  <w:style w:type="paragraph" w:customStyle="1" w:styleId="Vanbnnidung21">
    <w:name w:val="Van b?n n?i dung (2)1"/>
    <w:basedOn w:val="Normal"/>
    <w:uiPriority w:val="99"/>
    <w:pPr>
      <w:widowControl w:val="0"/>
      <w:shd w:val="clear" w:color="auto" w:fill="FFFFFF"/>
      <w:spacing w:before="0" w:after="0" w:line="158" w:lineRule="exact"/>
      <w:ind w:hanging="760"/>
      <w:jc w:val="both"/>
    </w:pPr>
    <w:rPr>
      <w:rFonts w:eastAsia="Times New Roman"/>
      <w:sz w:val="14"/>
      <w:szCs w:val="14"/>
      <w:lang w:val="vi-VN"/>
    </w:rPr>
  </w:style>
  <w:style w:type="paragraph" w:customStyle="1" w:styleId="Tiud10">
    <w:name w:val="Tiêu d? #1"/>
    <w:basedOn w:val="Normal"/>
    <w:link w:val="Tiud1"/>
    <w:uiPriority w:val="99"/>
    <w:pPr>
      <w:widowControl w:val="0"/>
      <w:shd w:val="clear" w:color="auto" w:fill="FFFFFF"/>
      <w:spacing w:before="240" w:after="0" w:line="240" w:lineRule="atLeast"/>
      <w:ind w:firstLine="580"/>
      <w:jc w:val="both"/>
      <w:outlineLvl w:val="0"/>
    </w:pPr>
    <w:rPr>
      <w:b/>
      <w:bCs/>
      <w:sz w:val="29"/>
      <w:szCs w:val="29"/>
    </w:rPr>
  </w:style>
  <w:style w:type="paragraph" w:customStyle="1" w:styleId="Vanbnnidung30">
    <w:name w:val="Van b?n n?i dung (3)"/>
    <w:basedOn w:val="Normal"/>
    <w:link w:val="Vanbnnidung3"/>
    <w:uiPriority w:val="99"/>
    <w:pPr>
      <w:widowControl w:val="0"/>
      <w:shd w:val="clear" w:color="auto" w:fill="FFFFFF"/>
      <w:spacing w:before="0" w:after="240" w:line="240" w:lineRule="atLeast"/>
      <w:jc w:val="both"/>
    </w:pPr>
    <w:rPr>
      <w:rFonts w:ascii="Sylfaen" w:hAnsi="Sylfaen" w:cs="Sylfaen"/>
      <w:sz w:val="14"/>
      <w:szCs w:val="14"/>
    </w:rPr>
  </w:style>
  <w:style w:type="paragraph" w:customStyle="1" w:styleId="Vanbnnidung40">
    <w:name w:val="Van b?n n?i dung (4)"/>
    <w:basedOn w:val="Normal"/>
    <w:link w:val="Vanbnnidung4"/>
    <w:uiPriority w:val="99"/>
    <w:pPr>
      <w:widowControl w:val="0"/>
      <w:shd w:val="clear" w:color="auto" w:fill="FFFFFF"/>
      <w:spacing w:before="240" w:after="240" w:line="240" w:lineRule="atLeast"/>
      <w:jc w:val="both"/>
    </w:pPr>
    <w:rPr>
      <w:i/>
      <w:iCs/>
      <w:sz w:val="26"/>
      <w:szCs w:val="26"/>
    </w:rPr>
  </w:style>
  <w:style w:type="paragraph" w:customStyle="1" w:styleId="utranghocchntrang1">
    <w:name w:val="Ð?u trang ho?c chân trang1"/>
    <w:basedOn w:val="Normal"/>
    <w:link w:val="utranghocchntrang"/>
    <w:uiPriority w:val="99"/>
    <w:pPr>
      <w:widowControl w:val="0"/>
      <w:shd w:val="clear" w:color="auto" w:fill="FFFFFF"/>
      <w:spacing w:before="0" w:after="0" w:line="240" w:lineRule="atLeast"/>
    </w:pPr>
    <w:rPr>
      <w:noProof/>
      <w:spacing w:val="10"/>
    </w:rPr>
  </w:style>
  <w:style w:type="paragraph" w:customStyle="1" w:styleId="Vanbnnidung80">
    <w:name w:val="Van b?n n?i dung (8)"/>
    <w:basedOn w:val="Normal"/>
    <w:link w:val="Vanbnnidung8"/>
    <w:uiPriority w:val="99"/>
    <w:pPr>
      <w:widowControl w:val="0"/>
      <w:shd w:val="clear" w:color="auto" w:fill="FFFFFF"/>
      <w:spacing w:before="720" w:after="0" w:line="240" w:lineRule="atLeast"/>
      <w:ind w:firstLine="560"/>
      <w:jc w:val="both"/>
    </w:pPr>
    <w:rPr>
      <w:b/>
      <w:bCs/>
      <w:sz w:val="17"/>
      <w:szCs w:val="17"/>
    </w:rPr>
  </w:style>
  <w:style w:type="paragraph" w:customStyle="1" w:styleId="Tiud120">
    <w:name w:val="Tiêu d? #1 (2)"/>
    <w:basedOn w:val="Normal"/>
    <w:link w:val="Tiud12"/>
    <w:uiPriority w:val="99"/>
    <w:pPr>
      <w:widowControl w:val="0"/>
      <w:shd w:val="clear" w:color="auto" w:fill="FFFFFF"/>
      <w:spacing w:before="0" w:after="0" w:line="480" w:lineRule="exact"/>
      <w:ind w:firstLine="580"/>
      <w:jc w:val="both"/>
      <w:outlineLvl w:val="0"/>
    </w:pPr>
    <w:rPr>
      <w:b/>
      <w:bCs/>
      <w:sz w:val="26"/>
      <w:szCs w:val="26"/>
    </w:rPr>
  </w:style>
  <w:style w:type="paragraph" w:customStyle="1" w:styleId="Vanbnnidung90">
    <w:name w:val="Van b?n n?i dung (9)"/>
    <w:basedOn w:val="Normal"/>
    <w:link w:val="Vanbnnidung9"/>
    <w:uiPriority w:val="99"/>
    <w:pPr>
      <w:widowControl w:val="0"/>
      <w:shd w:val="clear" w:color="auto" w:fill="FFFFFF"/>
      <w:spacing w:before="0" w:after="0" w:line="240" w:lineRule="atLeast"/>
      <w:jc w:val="both"/>
    </w:pPr>
    <w:rPr>
      <w:sz w:val="21"/>
      <w:szCs w:val="21"/>
    </w:rPr>
  </w:style>
  <w:style w:type="paragraph" w:customStyle="1" w:styleId="Vanbnnidung100">
    <w:name w:val="Van b?n n?i dung (10)"/>
    <w:basedOn w:val="Normal"/>
    <w:link w:val="Vanbnnidung10"/>
    <w:uiPriority w:val="99"/>
    <w:pPr>
      <w:widowControl w:val="0"/>
      <w:shd w:val="clear" w:color="auto" w:fill="FFFFFF"/>
      <w:spacing w:before="0" w:after="0" w:line="274" w:lineRule="exact"/>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069">
      <w:bodyDiv w:val="1"/>
      <w:marLeft w:val="0"/>
      <w:marRight w:val="0"/>
      <w:marTop w:val="0"/>
      <w:marBottom w:val="0"/>
      <w:divBdr>
        <w:top w:val="none" w:sz="0" w:space="0" w:color="auto"/>
        <w:left w:val="none" w:sz="0" w:space="0" w:color="auto"/>
        <w:bottom w:val="none" w:sz="0" w:space="0" w:color="auto"/>
        <w:right w:val="none" w:sz="0" w:space="0" w:color="auto"/>
      </w:divBdr>
    </w:div>
    <w:div w:id="52512921">
      <w:bodyDiv w:val="1"/>
      <w:marLeft w:val="0"/>
      <w:marRight w:val="0"/>
      <w:marTop w:val="0"/>
      <w:marBottom w:val="0"/>
      <w:divBdr>
        <w:top w:val="none" w:sz="0" w:space="0" w:color="auto"/>
        <w:left w:val="none" w:sz="0" w:space="0" w:color="auto"/>
        <w:bottom w:val="none" w:sz="0" w:space="0" w:color="auto"/>
        <w:right w:val="none" w:sz="0" w:space="0" w:color="auto"/>
      </w:divBdr>
    </w:div>
    <w:div w:id="110058249">
      <w:bodyDiv w:val="1"/>
      <w:marLeft w:val="0"/>
      <w:marRight w:val="0"/>
      <w:marTop w:val="0"/>
      <w:marBottom w:val="0"/>
      <w:divBdr>
        <w:top w:val="none" w:sz="0" w:space="0" w:color="auto"/>
        <w:left w:val="none" w:sz="0" w:space="0" w:color="auto"/>
        <w:bottom w:val="none" w:sz="0" w:space="0" w:color="auto"/>
        <w:right w:val="none" w:sz="0" w:space="0" w:color="auto"/>
      </w:divBdr>
    </w:div>
    <w:div w:id="347678382">
      <w:bodyDiv w:val="1"/>
      <w:marLeft w:val="0"/>
      <w:marRight w:val="0"/>
      <w:marTop w:val="0"/>
      <w:marBottom w:val="0"/>
      <w:divBdr>
        <w:top w:val="none" w:sz="0" w:space="0" w:color="auto"/>
        <w:left w:val="none" w:sz="0" w:space="0" w:color="auto"/>
        <w:bottom w:val="none" w:sz="0" w:space="0" w:color="auto"/>
        <w:right w:val="none" w:sz="0" w:space="0" w:color="auto"/>
      </w:divBdr>
    </w:div>
    <w:div w:id="400032230">
      <w:bodyDiv w:val="1"/>
      <w:marLeft w:val="0"/>
      <w:marRight w:val="0"/>
      <w:marTop w:val="0"/>
      <w:marBottom w:val="0"/>
      <w:divBdr>
        <w:top w:val="none" w:sz="0" w:space="0" w:color="auto"/>
        <w:left w:val="none" w:sz="0" w:space="0" w:color="auto"/>
        <w:bottom w:val="none" w:sz="0" w:space="0" w:color="auto"/>
        <w:right w:val="none" w:sz="0" w:space="0" w:color="auto"/>
      </w:divBdr>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2433">
          <w:marLeft w:val="0"/>
          <w:marRight w:val="0"/>
          <w:marTop w:val="300"/>
          <w:marBottom w:val="0"/>
          <w:divBdr>
            <w:top w:val="none" w:sz="0" w:space="0" w:color="auto"/>
            <w:left w:val="none" w:sz="0" w:space="0" w:color="auto"/>
            <w:bottom w:val="none" w:sz="0" w:space="0" w:color="auto"/>
            <w:right w:val="none" w:sz="0" w:space="0" w:color="auto"/>
          </w:divBdr>
        </w:div>
      </w:divsChild>
    </w:div>
    <w:div w:id="833060504">
      <w:bodyDiv w:val="1"/>
      <w:marLeft w:val="0"/>
      <w:marRight w:val="0"/>
      <w:marTop w:val="0"/>
      <w:marBottom w:val="0"/>
      <w:divBdr>
        <w:top w:val="none" w:sz="0" w:space="0" w:color="auto"/>
        <w:left w:val="none" w:sz="0" w:space="0" w:color="auto"/>
        <w:bottom w:val="none" w:sz="0" w:space="0" w:color="auto"/>
        <w:right w:val="none" w:sz="0" w:space="0" w:color="auto"/>
      </w:divBdr>
    </w:div>
    <w:div w:id="965543283">
      <w:bodyDiv w:val="1"/>
      <w:marLeft w:val="0"/>
      <w:marRight w:val="0"/>
      <w:marTop w:val="0"/>
      <w:marBottom w:val="0"/>
      <w:divBdr>
        <w:top w:val="none" w:sz="0" w:space="0" w:color="auto"/>
        <w:left w:val="none" w:sz="0" w:space="0" w:color="auto"/>
        <w:bottom w:val="none" w:sz="0" w:space="0" w:color="auto"/>
        <w:right w:val="none" w:sz="0" w:space="0" w:color="auto"/>
      </w:divBdr>
    </w:div>
    <w:div w:id="1064447527">
      <w:bodyDiv w:val="1"/>
      <w:marLeft w:val="0"/>
      <w:marRight w:val="0"/>
      <w:marTop w:val="0"/>
      <w:marBottom w:val="0"/>
      <w:divBdr>
        <w:top w:val="none" w:sz="0" w:space="0" w:color="auto"/>
        <w:left w:val="none" w:sz="0" w:space="0" w:color="auto"/>
        <w:bottom w:val="none" w:sz="0" w:space="0" w:color="auto"/>
        <w:right w:val="none" w:sz="0" w:space="0" w:color="auto"/>
      </w:divBdr>
    </w:div>
    <w:div w:id="1100954310">
      <w:bodyDiv w:val="1"/>
      <w:marLeft w:val="0"/>
      <w:marRight w:val="0"/>
      <w:marTop w:val="0"/>
      <w:marBottom w:val="0"/>
      <w:divBdr>
        <w:top w:val="none" w:sz="0" w:space="0" w:color="auto"/>
        <w:left w:val="none" w:sz="0" w:space="0" w:color="auto"/>
        <w:bottom w:val="none" w:sz="0" w:space="0" w:color="auto"/>
        <w:right w:val="none" w:sz="0" w:space="0" w:color="auto"/>
      </w:divBdr>
    </w:div>
    <w:div w:id="1164399957">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454517126">
      <w:bodyDiv w:val="1"/>
      <w:marLeft w:val="0"/>
      <w:marRight w:val="0"/>
      <w:marTop w:val="0"/>
      <w:marBottom w:val="0"/>
      <w:divBdr>
        <w:top w:val="none" w:sz="0" w:space="0" w:color="auto"/>
        <w:left w:val="none" w:sz="0" w:space="0" w:color="auto"/>
        <w:bottom w:val="none" w:sz="0" w:space="0" w:color="auto"/>
        <w:right w:val="none" w:sz="0" w:space="0" w:color="auto"/>
      </w:divBdr>
    </w:div>
    <w:div w:id="1593978085">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26436926">
      <w:bodyDiv w:val="1"/>
      <w:marLeft w:val="0"/>
      <w:marRight w:val="0"/>
      <w:marTop w:val="0"/>
      <w:marBottom w:val="0"/>
      <w:divBdr>
        <w:top w:val="none" w:sz="0" w:space="0" w:color="auto"/>
        <w:left w:val="none" w:sz="0" w:space="0" w:color="auto"/>
        <w:bottom w:val="none" w:sz="0" w:space="0" w:color="auto"/>
        <w:right w:val="none" w:sz="0" w:space="0" w:color="auto"/>
      </w:divBdr>
    </w:div>
    <w:div w:id="194461040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0E3C-A788-466C-9AEC-FF62C6C5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Sở Thông tin và Truyền thông</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dc:title>
  <dc:creator>Microsoft account</dc:creator>
  <cp:lastModifiedBy>NHU NGOC</cp:lastModifiedBy>
  <cp:revision>7</cp:revision>
  <cp:lastPrinted>2024-03-25T01:18:00Z</cp:lastPrinted>
  <dcterms:created xsi:type="dcterms:W3CDTF">2024-09-16T06:45:00Z</dcterms:created>
  <dcterms:modified xsi:type="dcterms:W3CDTF">2024-09-16T07:30:00Z</dcterms:modified>
</cp:coreProperties>
</file>