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jc w:val="center"/>
        <w:tblCellMar>
          <w:left w:w="57" w:type="dxa"/>
          <w:right w:w="57" w:type="dxa"/>
        </w:tblCellMar>
        <w:tblLook w:val="0000"/>
      </w:tblPr>
      <w:tblGrid>
        <w:gridCol w:w="4253"/>
        <w:gridCol w:w="5386"/>
      </w:tblGrid>
      <w:tr w:rsidR="00A2784A" w:rsidRPr="00F105F7" w:rsidTr="000954A9">
        <w:trPr>
          <w:trHeight w:val="914"/>
          <w:jc w:val="center"/>
        </w:trPr>
        <w:tc>
          <w:tcPr>
            <w:tcW w:w="4253" w:type="dxa"/>
            <w:shd w:val="clear" w:color="auto" w:fill="auto"/>
          </w:tcPr>
          <w:p w:rsidR="00A2784A" w:rsidRPr="00F105F7" w:rsidRDefault="00A2784A" w:rsidP="000954A9">
            <w:pPr>
              <w:spacing w:before="0" w:line="240" w:lineRule="auto"/>
              <w:jc w:val="center"/>
              <w:rPr>
                <w:sz w:val="26"/>
                <w:szCs w:val="26"/>
              </w:rPr>
            </w:pPr>
            <w:r w:rsidRPr="00F105F7">
              <w:rPr>
                <w:sz w:val="26"/>
                <w:szCs w:val="26"/>
              </w:rPr>
              <w:t>UBND TỈNH NINH THUẬN</w:t>
            </w:r>
          </w:p>
          <w:p w:rsidR="00A2784A" w:rsidRPr="00F105F7" w:rsidRDefault="00393690" w:rsidP="000954A9">
            <w:pPr>
              <w:spacing w:before="0" w:line="240" w:lineRule="auto"/>
              <w:jc w:val="center"/>
              <w:rPr>
                <w:b/>
                <w:spacing w:val="-10"/>
                <w:sz w:val="26"/>
                <w:szCs w:val="26"/>
                <w:lang w:val="en-US"/>
              </w:rPr>
            </w:pPr>
            <w:r>
              <w:rPr>
                <w:b/>
                <w:noProof/>
                <w:spacing w:val="-10"/>
                <w:sz w:val="26"/>
                <w:szCs w:val="26"/>
                <w:lang w:val="en-US"/>
              </w:rPr>
              <w:pict>
                <v:shapetype id="_x0000_t32" coordsize="21600,21600" o:spt="32" o:oned="t" path="m,l21600,21600e" filled="f">
                  <v:path arrowok="t" fillok="f" o:connecttype="none"/>
                  <o:lock v:ext="edit" shapetype="t"/>
                </v:shapetype>
                <v:shape id="AutoShape 15" o:spid="_x0000_s1026" type="#_x0000_t32" style="position:absolute;left:0;text-align:left;margin-left:0;margin-top:16.6pt;width:77.5pt;height:0;z-index:25166028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k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">
                  <w10:wrap anchorx="margin"/>
                </v:shape>
              </w:pict>
            </w:r>
            <w:r w:rsidR="00A2784A" w:rsidRPr="00F105F7">
              <w:rPr>
                <w:b/>
                <w:spacing w:val="-10"/>
                <w:sz w:val="26"/>
                <w:szCs w:val="26"/>
                <w:lang w:val="en-US"/>
              </w:rPr>
              <w:t>BAN ĐIỀU HÀNH CHUYỂN ĐỔI SỐ</w:t>
            </w:r>
          </w:p>
          <w:p w:rsidR="00A2784A" w:rsidRPr="00F105F7" w:rsidRDefault="00A2784A" w:rsidP="000954A9">
            <w:pPr>
              <w:spacing w:before="0" w:line="240" w:lineRule="auto"/>
              <w:jc w:val="center"/>
              <w:rPr>
                <w:spacing w:val="-10"/>
                <w:sz w:val="26"/>
                <w:szCs w:val="26"/>
                <w:lang w:val="en-US"/>
              </w:rPr>
            </w:pPr>
          </w:p>
        </w:tc>
        <w:tc>
          <w:tcPr>
            <w:tcW w:w="5386" w:type="dxa"/>
            <w:shd w:val="clear" w:color="auto" w:fill="auto"/>
          </w:tcPr>
          <w:p w:rsidR="00A2784A" w:rsidRPr="00F105F7" w:rsidRDefault="00A2784A" w:rsidP="000954A9">
            <w:pPr>
              <w:spacing w:before="0" w:line="240" w:lineRule="auto"/>
              <w:jc w:val="center"/>
              <w:rPr>
                <w:b/>
                <w:spacing w:val="-10"/>
                <w:sz w:val="26"/>
                <w:szCs w:val="26"/>
              </w:rPr>
            </w:pPr>
            <w:r w:rsidRPr="00F105F7">
              <w:rPr>
                <w:b/>
                <w:spacing w:val="-10"/>
                <w:sz w:val="26"/>
                <w:szCs w:val="26"/>
              </w:rPr>
              <w:t>CỘNG HÒA XÃ HỘI CHỦ NGHĨA VIỆT NAM</w:t>
            </w:r>
          </w:p>
          <w:p w:rsidR="00A2784A" w:rsidRPr="00F105F7" w:rsidRDefault="00393690" w:rsidP="000954A9">
            <w:pPr>
              <w:spacing w:before="0" w:line="360" w:lineRule="auto"/>
              <w:jc w:val="center"/>
              <w:rPr>
                <w:i/>
                <w:sz w:val="26"/>
                <w:szCs w:val="26"/>
              </w:rPr>
            </w:pPr>
            <w:r w:rsidRPr="00393690">
              <w:rPr>
                <w:b/>
                <w:noProof/>
                <w:sz w:val="26"/>
                <w:szCs w:val="26"/>
                <w:lang w:val="en-US"/>
              </w:rPr>
              <w:pict>
                <v:line id="Straight Connector 6" o:spid="_x0000_s1028" style="position:absolute;left:0;text-align:left;z-index:251661312;visibility:visible;mso-position-horizontal-relative:margin;mso-width-relative:margin" from="50.05pt,17.1pt" to="214.4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" strokecolor="black [3200]" strokeweight=".5pt">
                  <v:stroke joinstyle="miter"/>
                  <w10:wrap anchorx="margin"/>
                </v:line>
              </w:pict>
            </w:r>
            <w:r w:rsidR="00A2784A" w:rsidRPr="00F105F7">
              <w:rPr>
                <w:b/>
                <w:sz w:val="26"/>
                <w:szCs w:val="26"/>
              </w:rPr>
              <w:t>Độc lập - Tự do - Hạnh phúc</w:t>
            </w:r>
          </w:p>
        </w:tc>
      </w:tr>
      <w:tr w:rsidR="00A2784A" w:rsidRPr="00C55734" w:rsidTr="000954A9">
        <w:trPr>
          <w:trHeight w:val="268"/>
          <w:jc w:val="center"/>
        </w:trPr>
        <w:tc>
          <w:tcPr>
            <w:tcW w:w="4253" w:type="dxa"/>
            <w:shd w:val="clear" w:color="auto" w:fill="auto"/>
          </w:tcPr>
          <w:p w:rsidR="00A2784A" w:rsidRDefault="00164D88" w:rsidP="0013512D">
            <w:pPr>
              <w:pStyle w:val="BodyText2"/>
              <w:spacing w:before="0" w:after="60" w:line="240" w:lineRule="auto"/>
              <w:jc w:val="center"/>
              <w:rPr>
                <w:szCs w:val="28"/>
                <w:lang w:val="en-US"/>
              </w:rPr>
            </w:pPr>
            <w:r>
              <w:rPr>
                <w:szCs w:val="28"/>
              </w:rPr>
              <w:t xml:space="preserve">Số:           </w:t>
            </w:r>
            <w:r w:rsidR="00A2784A" w:rsidRPr="00C55734">
              <w:rPr>
                <w:szCs w:val="28"/>
              </w:rPr>
              <w:t>/BĐHCĐS</w:t>
            </w:r>
            <w:r>
              <w:rPr>
                <w:szCs w:val="28"/>
                <w:lang w:val="en-US"/>
              </w:rPr>
              <w:t>-VXNV</w:t>
            </w:r>
          </w:p>
          <w:p w:rsidR="00164D88" w:rsidRPr="002F4F68" w:rsidRDefault="00164D88" w:rsidP="0064200C">
            <w:pPr>
              <w:pStyle w:val="BodyText2"/>
              <w:spacing w:before="0" w:after="60" w:line="240" w:lineRule="auto"/>
              <w:jc w:val="center"/>
              <w:rPr>
                <w:sz w:val="26"/>
                <w:szCs w:val="26"/>
                <w:lang w:val="en-US"/>
              </w:rPr>
            </w:pPr>
            <w:r w:rsidRPr="00164D88">
              <w:rPr>
                <w:sz w:val="26"/>
                <w:szCs w:val="26"/>
                <w:lang w:val="en-US"/>
              </w:rPr>
              <w:t xml:space="preserve">V/v </w:t>
            </w:r>
            <w:r w:rsidRPr="00164D88">
              <w:rPr>
                <w:sz w:val="26"/>
                <w:szCs w:val="26"/>
              </w:rPr>
              <w:t>t</w:t>
            </w:r>
            <w:r w:rsidR="002F4F68">
              <w:rPr>
                <w:sz w:val="26"/>
                <w:szCs w:val="26"/>
                <w:lang w:val="en-US"/>
              </w:rPr>
              <w:t>riển khai t</w:t>
            </w:r>
            <w:r w:rsidRPr="00164D88">
              <w:rPr>
                <w:sz w:val="26"/>
                <w:szCs w:val="26"/>
              </w:rPr>
              <w:t xml:space="preserve">hực hiện </w:t>
            </w:r>
            <w:r>
              <w:rPr>
                <w:sz w:val="26"/>
                <w:szCs w:val="26"/>
                <w:lang w:val="en-US"/>
              </w:rPr>
              <w:t>K</w:t>
            </w:r>
            <w:r w:rsidRPr="00164D88">
              <w:rPr>
                <w:sz w:val="26"/>
                <w:szCs w:val="26"/>
              </w:rPr>
              <w:t xml:space="preserve">ết luận của Ban </w:t>
            </w:r>
            <w:r w:rsidR="0064200C">
              <w:rPr>
                <w:sz w:val="26"/>
                <w:szCs w:val="26"/>
                <w:lang w:val="en-US"/>
              </w:rPr>
              <w:t>C</w:t>
            </w:r>
            <w:r w:rsidRPr="00164D88">
              <w:rPr>
                <w:sz w:val="26"/>
                <w:szCs w:val="26"/>
              </w:rPr>
              <w:t>hỉ đạo chuyển đổi số</w:t>
            </w:r>
            <w:r w:rsidR="002F4F68">
              <w:rPr>
                <w:sz w:val="26"/>
                <w:szCs w:val="26"/>
                <w:lang w:val="en-US"/>
              </w:rPr>
              <w:t xml:space="preserve"> tỉnh</w:t>
            </w:r>
            <w:r w:rsidR="004F79A2">
              <w:rPr>
                <w:sz w:val="26"/>
                <w:szCs w:val="26"/>
                <w:lang w:val="en-US"/>
              </w:rPr>
              <w:t>.</w:t>
            </w:r>
          </w:p>
        </w:tc>
        <w:tc>
          <w:tcPr>
            <w:tcW w:w="5386" w:type="dxa"/>
            <w:shd w:val="clear" w:color="auto" w:fill="auto"/>
          </w:tcPr>
          <w:p w:rsidR="00A2784A" w:rsidRPr="00C55734" w:rsidRDefault="00A2784A" w:rsidP="009415E7">
            <w:pPr>
              <w:pStyle w:val="BodyText2"/>
              <w:spacing w:before="0" w:after="0" w:line="240" w:lineRule="auto"/>
              <w:jc w:val="center"/>
              <w:rPr>
                <w:b/>
                <w:spacing w:val="-12"/>
                <w:szCs w:val="28"/>
                <w:lang w:val="en-US"/>
              </w:rPr>
            </w:pPr>
            <w:r w:rsidRPr="00C55734">
              <w:rPr>
                <w:i/>
                <w:szCs w:val="28"/>
              </w:rPr>
              <w:t xml:space="preserve">Ninh Thuận, ngày </w:t>
            </w:r>
            <w:r w:rsidR="009415E7">
              <w:rPr>
                <w:i/>
                <w:szCs w:val="28"/>
                <w:lang w:val="en-US"/>
              </w:rPr>
              <w:t xml:space="preserve">     </w:t>
            </w:r>
            <w:r w:rsidRPr="00C55734">
              <w:rPr>
                <w:i/>
                <w:szCs w:val="28"/>
              </w:rPr>
              <w:t xml:space="preserve"> tháng </w:t>
            </w:r>
            <w:r w:rsidR="009415E7">
              <w:rPr>
                <w:i/>
                <w:szCs w:val="28"/>
                <w:lang w:val="en-US"/>
              </w:rPr>
              <w:t xml:space="preserve">   </w:t>
            </w:r>
            <w:r w:rsidRPr="00C55734">
              <w:rPr>
                <w:i/>
                <w:szCs w:val="28"/>
              </w:rPr>
              <w:t xml:space="preserve"> năm 202</w:t>
            </w:r>
            <w:r w:rsidRPr="00C55734">
              <w:rPr>
                <w:i/>
                <w:szCs w:val="28"/>
                <w:lang w:val="en-US"/>
              </w:rPr>
              <w:t>4</w:t>
            </w:r>
          </w:p>
        </w:tc>
      </w:tr>
    </w:tbl>
    <w:p w:rsidR="00A2784A" w:rsidRDefault="00A2784A" w:rsidP="00A2784A">
      <w:pPr>
        <w:rPr>
          <w:b/>
          <w:bCs/>
        </w:rPr>
      </w:pPr>
    </w:p>
    <w:p w:rsidR="0013512D" w:rsidRPr="00656F01" w:rsidRDefault="0013512D" w:rsidP="00164D88">
      <w:pPr>
        <w:spacing w:before="0" w:line="240" w:lineRule="auto"/>
        <w:ind w:left="720" w:firstLine="720"/>
        <w:rPr>
          <w:sz w:val="12"/>
          <w:szCs w:val="28"/>
        </w:rPr>
      </w:pPr>
    </w:p>
    <w:p w:rsidR="00164D88" w:rsidRPr="009328FC" w:rsidRDefault="009415E7" w:rsidP="00164D88">
      <w:pPr>
        <w:spacing w:before="0" w:line="240" w:lineRule="auto"/>
        <w:ind w:left="720" w:firstLine="720"/>
        <w:rPr>
          <w:szCs w:val="28"/>
        </w:rPr>
      </w:pPr>
      <w:r>
        <w:rPr>
          <w:szCs w:val="28"/>
          <w:lang w:val="en-US"/>
        </w:rPr>
        <w:t xml:space="preserve">  </w:t>
      </w:r>
      <w:r w:rsidR="00164D88" w:rsidRPr="009328FC">
        <w:rPr>
          <w:szCs w:val="28"/>
        </w:rPr>
        <w:t xml:space="preserve">Kính gửi: </w:t>
      </w:r>
    </w:p>
    <w:p w:rsidR="00164D88" w:rsidRDefault="00164D88" w:rsidP="00164D88">
      <w:pPr>
        <w:spacing w:before="0" w:line="240" w:lineRule="auto"/>
        <w:ind w:left="2160" w:firstLine="720"/>
        <w:jc w:val="both"/>
        <w:rPr>
          <w:spacing w:val="-4"/>
          <w:szCs w:val="28"/>
          <w:lang w:val="en-US"/>
        </w:rPr>
      </w:pPr>
      <w:r w:rsidRPr="009328FC">
        <w:rPr>
          <w:szCs w:val="28"/>
        </w:rPr>
        <w:t xml:space="preserve">- </w:t>
      </w:r>
      <w:r w:rsidRPr="009328FC">
        <w:rPr>
          <w:spacing w:val="-4"/>
          <w:szCs w:val="28"/>
        </w:rPr>
        <w:t xml:space="preserve">Các </w:t>
      </w:r>
      <w:r>
        <w:rPr>
          <w:spacing w:val="-4"/>
          <w:szCs w:val="28"/>
          <w:lang w:val="en-US"/>
        </w:rPr>
        <w:t>Sở, ban, ngành</w:t>
      </w:r>
      <w:r w:rsidR="0013512D">
        <w:rPr>
          <w:spacing w:val="-4"/>
          <w:szCs w:val="28"/>
          <w:lang w:val="en-US"/>
        </w:rPr>
        <w:t xml:space="preserve">, </w:t>
      </w:r>
      <w:r>
        <w:rPr>
          <w:spacing w:val="-4"/>
          <w:szCs w:val="28"/>
          <w:lang w:val="en-US"/>
        </w:rPr>
        <w:t>đơn vị thuộc UBND</w:t>
      </w:r>
      <w:r w:rsidRPr="009328FC">
        <w:rPr>
          <w:spacing w:val="-4"/>
          <w:szCs w:val="28"/>
        </w:rPr>
        <w:t xml:space="preserve"> tỉnh</w:t>
      </w:r>
      <w:r w:rsidRPr="009328FC">
        <w:rPr>
          <w:spacing w:val="-4"/>
          <w:szCs w:val="28"/>
          <w:lang w:val="en-US"/>
        </w:rPr>
        <w:t>;</w:t>
      </w:r>
    </w:p>
    <w:p w:rsidR="00B2150F" w:rsidRPr="009328FC" w:rsidRDefault="00B2150F" w:rsidP="00164D88">
      <w:pPr>
        <w:spacing w:before="0" w:line="240" w:lineRule="auto"/>
        <w:ind w:left="2160" w:firstLine="720"/>
        <w:jc w:val="both"/>
        <w:rPr>
          <w:szCs w:val="28"/>
        </w:rPr>
      </w:pPr>
      <w:r>
        <w:rPr>
          <w:spacing w:val="-4"/>
          <w:szCs w:val="28"/>
          <w:lang w:val="en-US"/>
        </w:rPr>
        <w:t>- Công an tỉnh;</w:t>
      </w:r>
    </w:p>
    <w:p w:rsidR="00BA13E7" w:rsidRDefault="00164D88" w:rsidP="00164D88">
      <w:pPr>
        <w:spacing w:before="0" w:line="240" w:lineRule="auto"/>
        <w:ind w:left="2160" w:firstLine="720"/>
        <w:jc w:val="both"/>
        <w:rPr>
          <w:szCs w:val="28"/>
          <w:lang w:val="en-US"/>
        </w:rPr>
      </w:pPr>
      <w:r w:rsidRPr="009328FC">
        <w:rPr>
          <w:szCs w:val="28"/>
        </w:rPr>
        <w:t>- Ủy ban nhân dân các huyện, thành phố</w:t>
      </w:r>
      <w:r w:rsidR="00BA13E7">
        <w:rPr>
          <w:szCs w:val="28"/>
          <w:lang w:val="en-US"/>
        </w:rPr>
        <w:t>;</w:t>
      </w:r>
    </w:p>
    <w:p w:rsidR="00164D88" w:rsidRPr="009328FC" w:rsidRDefault="00BA13E7" w:rsidP="00164D88">
      <w:pPr>
        <w:spacing w:before="0" w:line="240" w:lineRule="auto"/>
        <w:ind w:left="2160" w:firstLine="720"/>
        <w:jc w:val="both"/>
        <w:rPr>
          <w:szCs w:val="28"/>
        </w:rPr>
      </w:pPr>
      <w:r>
        <w:rPr>
          <w:szCs w:val="28"/>
          <w:lang w:val="en-US"/>
        </w:rPr>
        <w:t xml:space="preserve">- </w:t>
      </w:r>
      <w:r>
        <w:rPr>
          <w:lang w:val="en-US"/>
        </w:rPr>
        <w:t>Các cơ quan báo chí địa phương.</w:t>
      </w:r>
    </w:p>
    <w:p w:rsidR="00A2784A" w:rsidRPr="008F2A91" w:rsidRDefault="00A2784A" w:rsidP="00A2784A">
      <w:pPr>
        <w:widowControl w:val="0"/>
        <w:spacing w:before="0" w:after="120" w:line="240" w:lineRule="auto"/>
        <w:ind w:firstLine="709"/>
        <w:jc w:val="both"/>
        <w:rPr>
          <w:rStyle w:val="fontstyle01"/>
          <w:color w:val="000000" w:themeColor="text1"/>
          <w:sz w:val="2"/>
          <w:lang w:val="en-US"/>
        </w:rPr>
      </w:pPr>
    </w:p>
    <w:p w:rsidR="00164D88" w:rsidRPr="003D0D90" w:rsidRDefault="00164D88" w:rsidP="00A2784A">
      <w:pPr>
        <w:pStyle w:val="Vanban"/>
        <w:rPr>
          <w:sz w:val="10"/>
        </w:rPr>
      </w:pPr>
    </w:p>
    <w:p w:rsidR="00075675" w:rsidRPr="00075675" w:rsidRDefault="00164D88" w:rsidP="007F74FF">
      <w:pPr>
        <w:spacing w:before="0" w:after="120" w:line="240" w:lineRule="auto"/>
        <w:ind w:firstLine="567"/>
        <w:jc w:val="both"/>
      </w:pPr>
      <w:r>
        <w:t xml:space="preserve">Thực hiện Thông báo kết luận số 07-TB/BCĐCĐS </w:t>
      </w:r>
      <w:r>
        <w:rPr>
          <w:lang w:val="en-US"/>
        </w:rPr>
        <w:t xml:space="preserve">ngày 07/8/2024 </w:t>
      </w:r>
      <w:r>
        <w:t xml:space="preserve">và Báo cáo số 04-BC/BCĐCĐS ngày 07/8/2024 của Ban </w:t>
      </w:r>
      <w:r w:rsidR="0064200C">
        <w:rPr>
          <w:lang w:val="en-US"/>
        </w:rPr>
        <w:t>C</w:t>
      </w:r>
      <w:r>
        <w:t>hỉ đạo chuyển đổi số tỉnh về tình hình, kết quả thực hiện nhiệm vụ chuyển đổi số 6 tháng đầu năm và triển khai nhiệm vụ 6 tháng cuối năm</w:t>
      </w:r>
      <w:r w:rsidRPr="00075675">
        <w:t xml:space="preserve"> 2024</w:t>
      </w:r>
      <w:r>
        <w:t xml:space="preserve">; ý kiến chỉ đạo của Ban cán sự Đảng </w:t>
      </w:r>
      <w:r w:rsidR="00C548CC" w:rsidRPr="00075675">
        <w:t>Ủy ban nhân dân</w:t>
      </w:r>
      <w:r>
        <w:t xml:space="preserve"> tỉnh tại Công văn số </w:t>
      </w:r>
      <w:r w:rsidRPr="00075675">
        <w:t>799</w:t>
      </w:r>
      <w:r>
        <w:t>-CV/BCSĐ ngày</w:t>
      </w:r>
      <w:r w:rsidR="006A52A9" w:rsidRPr="00075675">
        <w:t xml:space="preserve"> 09/</w:t>
      </w:r>
      <w:r>
        <w:t>8</w:t>
      </w:r>
      <w:r w:rsidR="006A52A9" w:rsidRPr="00075675">
        <w:t>/</w:t>
      </w:r>
      <w:r>
        <w:t>2024</w:t>
      </w:r>
      <w:r w:rsidR="009415E7">
        <w:rPr>
          <w:lang w:val="en-US"/>
        </w:rPr>
        <w:t>,</w:t>
      </w:r>
    </w:p>
    <w:p w:rsidR="006A52A9" w:rsidRDefault="00A2784A" w:rsidP="007F74FF">
      <w:pPr>
        <w:spacing w:before="0" w:after="120" w:line="240" w:lineRule="auto"/>
        <w:ind w:firstLine="567"/>
        <w:jc w:val="both"/>
      </w:pPr>
      <w:r w:rsidRPr="001B4D22">
        <w:t xml:space="preserve">Ban Điều hành chuyển đổi số </w:t>
      </w:r>
      <w:r w:rsidR="00403B2E">
        <w:rPr>
          <w:lang w:val="en-US"/>
        </w:rPr>
        <w:t xml:space="preserve">tỉnh </w:t>
      </w:r>
      <w:r w:rsidR="006A52A9">
        <w:rPr>
          <w:lang w:val="en-US"/>
        </w:rPr>
        <w:t>đề nghị</w:t>
      </w:r>
      <w:r w:rsidR="006A52A9">
        <w:t xml:space="preserve"> các</w:t>
      </w:r>
      <w:r w:rsidR="009415E7">
        <w:rPr>
          <w:lang w:val="en-US"/>
        </w:rPr>
        <w:t xml:space="preserve"> </w:t>
      </w:r>
      <w:r w:rsidR="00403B2E">
        <w:rPr>
          <w:lang w:val="en-US"/>
        </w:rPr>
        <w:t>cơ quan, đơn vị</w:t>
      </w:r>
      <w:r w:rsidR="009415E7">
        <w:rPr>
          <w:lang w:val="en-US"/>
        </w:rPr>
        <w:t>, địa phương</w:t>
      </w:r>
      <w:r w:rsidR="00403B2E">
        <w:rPr>
          <w:lang w:val="en-US"/>
        </w:rPr>
        <w:t xml:space="preserve"> </w:t>
      </w:r>
      <w:r w:rsidR="00403B2E">
        <w:t xml:space="preserve">tập trung </w:t>
      </w:r>
      <w:r w:rsidR="006A52A9">
        <w:t xml:space="preserve">triển khai </w:t>
      </w:r>
      <w:r w:rsidR="00403B2E">
        <w:rPr>
          <w:lang w:val="en-US"/>
        </w:rPr>
        <w:t xml:space="preserve">thực hiện </w:t>
      </w:r>
      <w:r w:rsidR="006A52A9">
        <w:t>các nhiệm vụ</w:t>
      </w:r>
      <w:r w:rsidR="00CA5C20">
        <w:rPr>
          <w:lang w:val="en-US"/>
        </w:rPr>
        <w:t xml:space="preserve"> trọng tâm</w:t>
      </w:r>
      <w:r w:rsidR="009415E7">
        <w:rPr>
          <w:lang w:val="en-US"/>
        </w:rPr>
        <w:t xml:space="preserve"> những</w:t>
      </w:r>
      <w:r w:rsidR="00403B2E">
        <w:rPr>
          <w:lang w:val="en-US"/>
        </w:rPr>
        <w:t xml:space="preserve"> tháng cuối năm 2024</w:t>
      </w:r>
      <w:r w:rsidR="009415E7">
        <w:rPr>
          <w:lang w:val="en-US"/>
        </w:rPr>
        <w:t>,</w:t>
      </w:r>
      <w:r w:rsidR="00403B2E">
        <w:rPr>
          <w:lang w:val="en-US"/>
        </w:rPr>
        <w:t xml:space="preserve"> cụ thể </w:t>
      </w:r>
      <w:r w:rsidR="009415E7">
        <w:rPr>
          <w:lang w:val="en-US"/>
        </w:rPr>
        <w:t xml:space="preserve">như </w:t>
      </w:r>
      <w:r w:rsidR="00403B2E">
        <w:rPr>
          <w:lang w:val="en-US"/>
        </w:rPr>
        <w:t>sau:</w:t>
      </w:r>
    </w:p>
    <w:p w:rsidR="006A52A9" w:rsidRDefault="006A52A9" w:rsidP="007F74FF">
      <w:pPr>
        <w:spacing w:before="0" w:after="120" w:line="240" w:lineRule="auto"/>
        <w:ind w:firstLine="567"/>
        <w:jc w:val="both"/>
      </w:pPr>
      <w:r w:rsidRPr="009415E7">
        <w:rPr>
          <w:b/>
        </w:rPr>
        <w:t>1.</w:t>
      </w:r>
      <w:r>
        <w:t xml:space="preserve"> </w:t>
      </w:r>
      <w:r w:rsidR="00240F6E">
        <w:rPr>
          <w:lang w:val="en-US"/>
        </w:rPr>
        <w:t>Giám đốc</w:t>
      </w:r>
      <w:r>
        <w:t xml:space="preserve"> các Sở, ban, ngành, đơn vị thuộc </w:t>
      </w:r>
      <w:r w:rsidR="00C548CC">
        <w:rPr>
          <w:lang w:val="en-US"/>
        </w:rPr>
        <w:t>Ủy ban nhân dân</w:t>
      </w:r>
      <w:r>
        <w:t xml:space="preserve"> tỉnh và </w:t>
      </w:r>
      <w:r w:rsidR="00240F6E">
        <w:rPr>
          <w:lang w:val="en-US"/>
        </w:rPr>
        <w:t xml:space="preserve">Chủ tịch </w:t>
      </w:r>
      <w:r w:rsidR="00C548CC">
        <w:rPr>
          <w:lang w:val="en-US"/>
        </w:rPr>
        <w:t>Ủy ban nhân dân</w:t>
      </w:r>
      <w:r>
        <w:t xml:space="preserve"> các huyện, thành phố: </w:t>
      </w:r>
    </w:p>
    <w:p w:rsidR="006A52A9" w:rsidRDefault="006A52A9" w:rsidP="007F74FF">
      <w:pPr>
        <w:spacing w:before="0" w:after="120" w:line="240" w:lineRule="auto"/>
        <w:ind w:firstLine="567"/>
        <w:jc w:val="both"/>
      </w:pPr>
      <w:r>
        <w:t>a) Tập trung lãnh đạo, chỉ đạo, điều hành tạo bước đột phá mạnh mẽ trong chuyển đổi số và triển khai Đề án 06; tăng cường kiểm tra, giám sát, đôn đốc việc triển khai thực hiện nhiệm vụ chuyển đổi số của cơ quan, đơn vị, địa phương thuộc quyền quản lý.</w:t>
      </w:r>
    </w:p>
    <w:p w:rsidR="006A52A9" w:rsidRDefault="006A52A9" w:rsidP="007F74FF">
      <w:pPr>
        <w:spacing w:before="0" w:after="120" w:line="240" w:lineRule="auto"/>
        <w:ind w:firstLine="567"/>
        <w:jc w:val="both"/>
      </w:pPr>
      <w:r>
        <w:t xml:space="preserve">b) Tiếp tục đổi mới nội dung, phương thức truyền thông về chuyển đổi số, nâng cao nhận thức, thay đổi thói quen hành vi, tạo sự đồng thuận của người dân, doanh nghiệp về chuyển đổi số, xây dựng chính quyền số, kinh tế số và xã hội số. </w:t>
      </w:r>
    </w:p>
    <w:p w:rsidR="007F74FF" w:rsidRPr="00B40A81" w:rsidRDefault="006A52A9" w:rsidP="00B40A81">
      <w:pPr>
        <w:spacing w:before="0" w:after="120" w:line="240" w:lineRule="auto"/>
        <w:ind w:firstLine="567"/>
        <w:jc w:val="both"/>
        <w:rPr>
          <w:bCs/>
          <w:color w:val="FF0000"/>
          <w:shd w:val="clear" w:color="auto" w:fill="FFFFFF"/>
          <w:lang w:val="en-US"/>
        </w:rPr>
      </w:pPr>
      <w:r>
        <w:t>c) Đẩy mạnh triển khai thực hiện số hóa hồ sơ, tài liệu theo nhiệm vụ của từng ngành; cung cấp dữ liệu mở lên Cổng dữ liệu mở của tỉnh theo Kế hoạch số 3548/KH-UBND ngày 05/8/2024 của Ủy ban nhân dân tỉnh, xác định đây là tiêu chí đánh giá xếp loại thi đua của đơn vị, địa phương, người đứng đầu</w:t>
      </w:r>
      <w:r w:rsidR="00B40A81">
        <w:rPr>
          <w:lang w:val="en-US"/>
        </w:rPr>
        <w:t>.</w:t>
      </w:r>
    </w:p>
    <w:p w:rsidR="006A52A9" w:rsidRDefault="006A52A9" w:rsidP="007F74FF">
      <w:pPr>
        <w:spacing w:before="0" w:after="120" w:line="240" w:lineRule="auto"/>
        <w:ind w:firstLine="567"/>
        <w:jc w:val="both"/>
      </w:pPr>
      <w:r>
        <w:t>d) Tăng cường</w:t>
      </w:r>
      <w:r w:rsidR="00C40792">
        <w:rPr>
          <w:lang w:val="en-US"/>
        </w:rPr>
        <w:t xml:space="preserve"> </w:t>
      </w:r>
      <w:r>
        <w:t xml:space="preserve">trách nhiệm thực hiện ký số, xử lý hồ sơ công việc trên môi trường mạng </w:t>
      </w:r>
      <w:r w:rsidR="00240F6E">
        <w:rPr>
          <w:lang w:val="en-US"/>
        </w:rPr>
        <w:t xml:space="preserve">đối với cấp tỉnh </w:t>
      </w:r>
      <w:r w:rsidR="00240F6E">
        <w:t xml:space="preserve">đảm bảo </w:t>
      </w:r>
      <w:r>
        <w:t>đạt 100%</w:t>
      </w:r>
      <w:r w:rsidR="00C40792">
        <w:rPr>
          <w:lang w:val="en-US"/>
        </w:rPr>
        <w:t xml:space="preserve"> </w:t>
      </w:r>
      <w:r w:rsidR="00420F7E">
        <w:t>(trừ văn bản mật)</w:t>
      </w:r>
      <w:r>
        <w:t xml:space="preserve">; đẩy mạnh cung cấp dịch vụ công trực tuyến toàn trình, nâng cao tỷ lệ hồ sơ thủ tục hành chính được tiếp nhận, xử lý trực tuyến; nghiên cứu cắt giảm những dịch vụ công không phát sinh hồ sơ; tập trung triển khai thực hiện hoàn thành các sản phẩm chuyển đổi số đã đăng ký, phấn đấu mỗi cơ quan, đơn vị, địa phương hoàn thành ít nhất một sản phẩm chuyển đổi số trong năm 2024. </w:t>
      </w:r>
    </w:p>
    <w:p w:rsidR="00420F7E" w:rsidRPr="00075675" w:rsidRDefault="00420F7E" w:rsidP="007F74FF">
      <w:pPr>
        <w:spacing w:before="0" w:after="120" w:line="240" w:lineRule="auto"/>
        <w:ind w:firstLine="567"/>
        <w:jc w:val="both"/>
        <w:rPr>
          <w:lang w:val="en-US"/>
        </w:rPr>
      </w:pPr>
      <w:r w:rsidRPr="00075675">
        <w:rPr>
          <w:lang w:val="en-US"/>
        </w:rPr>
        <w:lastRenderedPageBreak/>
        <w:t xml:space="preserve">đ) </w:t>
      </w:r>
      <w:r w:rsidRPr="00075675">
        <w:t>Tiếp tục chỉ đạo, rà soát các mục tiêu cụ thể đã đề ra năm 2024, có các giải pháp cụ thể tập trung thực hiện các chỉ tiêu quan trọng, kết quả đạt được còn thấp, nhất là nâng tỷ lệ hồ sơ trực tuyến phát sinh mới; thúc đẩy kinh tế số, xã hội số phát triển; quyết tâm hoàn thành mục tiêu năm 2024</w:t>
      </w:r>
      <w:r w:rsidR="00075675" w:rsidRPr="00075675">
        <w:t xml:space="preserve"> đề ra</w:t>
      </w:r>
      <w:r w:rsidRPr="00075675">
        <w:rPr>
          <w:lang w:val="en-US"/>
        </w:rPr>
        <w:t>.</w:t>
      </w:r>
    </w:p>
    <w:p w:rsidR="00C40792" w:rsidRDefault="00C40792" w:rsidP="00C40792">
      <w:pPr>
        <w:spacing w:before="0" w:after="120" w:line="240" w:lineRule="auto"/>
        <w:ind w:firstLine="567"/>
        <w:jc w:val="both"/>
      </w:pPr>
      <w:r w:rsidRPr="00C40792">
        <w:rPr>
          <w:b/>
          <w:lang w:val="en-US"/>
        </w:rPr>
        <w:t>2.</w:t>
      </w:r>
      <w:r>
        <w:rPr>
          <w:lang w:val="en-US"/>
        </w:rPr>
        <w:t xml:space="preserve"> </w:t>
      </w:r>
      <w:r>
        <w:t xml:space="preserve">Sở Thông tin và Truyền thông: </w:t>
      </w:r>
    </w:p>
    <w:p w:rsidR="00C40792" w:rsidRDefault="00C40792" w:rsidP="00C40792">
      <w:pPr>
        <w:spacing w:before="0" w:after="120" w:line="240" w:lineRule="auto"/>
        <w:ind w:firstLine="567"/>
        <w:jc w:val="both"/>
      </w:pPr>
      <w:r>
        <w:rPr>
          <w:lang w:val="en-US"/>
        </w:rPr>
        <w:t>a)</w:t>
      </w:r>
      <w:r>
        <w:t xml:space="preserve"> Chủ trì, phối hợp với các cơ quan liên quan tham mưu xây dựng Kế hoạch triển khai cơ sở dữ liệu nền tảng dùng chung của các Bộ</w:t>
      </w:r>
      <w:r>
        <w:rPr>
          <w:lang w:val="en-US"/>
        </w:rPr>
        <w:t>,</w:t>
      </w:r>
      <w:r>
        <w:t xml:space="preserve"> ngành Trung ương đã xây dựng để hướng dẫn các ngành triển khai; trình </w:t>
      </w:r>
      <w:r>
        <w:rPr>
          <w:lang w:val="en-US"/>
        </w:rPr>
        <w:t>Ủy ban nhân dân</w:t>
      </w:r>
      <w:r>
        <w:t xml:space="preserve"> tỉnh trong tháng 8/2024. </w:t>
      </w:r>
    </w:p>
    <w:p w:rsidR="00C40792" w:rsidRDefault="00C40792" w:rsidP="00C40792">
      <w:pPr>
        <w:spacing w:before="0" w:after="120" w:line="240" w:lineRule="auto"/>
        <w:ind w:firstLine="567"/>
        <w:jc w:val="both"/>
      </w:pPr>
      <w:r>
        <w:rPr>
          <w:lang w:val="en-US"/>
        </w:rPr>
        <w:t>b)</w:t>
      </w:r>
      <w:r>
        <w:t xml:space="preserve"> Tham mưu xây dựng Kế hoạch truyền thông về Ngày chuyển đổi số (10/10)</w:t>
      </w:r>
      <w:r>
        <w:rPr>
          <w:lang w:val="en-US"/>
        </w:rPr>
        <w:t xml:space="preserve"> </w:t>
      </w:r>
      <w:r w:rsidRPr="00075675">
        <w:t>trên địa bàn tỉnh Ninh Thuận</w:t>
      </w:r>
      <w:r w:rsidRPr="00075675">
        <w:rPr>
          <w:lang w:val="en-US"/>
        </w:rPr>
        <w:t>,</w:t>
      </w:r>
      <w:r>
        <w:rPr>
          <w:lang w:val="en-US"/>
        </w:rPr>
        <w:t xml:space="preserve"> </w:t>
      </w:r>
      <w:r>
        <w:t xml:space="preserve">trình </w:t>
      </w:r>
      <w:r>
        <w:rPr>
          <w:lang w:val="en-US"/>
        </w:rPr>
        <w:t>Ủy ban nhân dân</w:t>
      </w:r>
      <w:r>
        <w:t xml:space="preserve"> tỉnh trong tháng 8/2024. </w:t>
      </w:r>
    </w:p>
    <w:p w:rsidR="00C40792" w:rsidRDefault="00C40792" w:rsidP="00C40792">
      <w:pPr>
        <w:spacing w:before="0" w:after="120" w:line="240" w:lineRule="auto"/>
        <w:ind w:firstLine="567"/>
        <w:jc w:val="both"/>
      </w:pPr>
      <w:r>
        <w:rPr>
          <w:lang w:val="en-US"/>
        </w:rPr>
        <w:t>c)</w:t>
      </w:r>
      <w:r>
        <w:t xml:space="preserve"> Chủ trì, phối hợp với các cơ quan liên quan và </w:t>
      </w:r>
      <w:r>
        <w:rPr>
          <w:lang w:val="en-US"/>
        </w:rPr>
        <w:t>Ủy ban nhân dân</w:t>
      </w:r>
      <w:r>
        <w:t xml:space="preserve"> các huyện, thành phố đánh giá lại hoạt động của Tổ công nghệ số cộng đồng để tiếp tục củng cố, kiện toàn, tạo điều kiện, hỗ trợ phát huy vai trò, hiệu quả hoạt động. </w:t>
      </w:r>
    </w:p>
    <w:p w:rsidR="00C40792" w:rsidRDefault="00C40792" w:rsidP="00C40792">
      <w:pPr>
        <w:spacing w:before="0" w:after="120" w:line="240" w:lineRule="auto"/>
        <w:ind w:firstLine="567"/>
        <w:jc w:val="both"/>
      </w:pPr>
      <w:r>
        <w:rPr>
          <w:lang w:val="en-US"/>
        </w:rPr>
        <w:t>d)</w:t>
      </w:r>
      <w:r>
        <w:t xml:space="preserve"> Chủ trì, phối hợp với các cơ quan liên quan phát triển Kho dữ liệu dùng chung toàn tỉnh cho phép thu thập, lưu trữ, tổng hợp từ nhiều nguồn dữ liệu khác nhau; bổ sung, hoàn thiện Cổng dữ liệu mở tỉnh, tích hợp với Cổng dữ liệu quốc gia; thường xuyên cập nhật, cung cấp dữ liệu mở cho người dân, doanh nghiệp tra cứu, khai thác. </w:t>
      </w:r>
    </w:p>
    <w:p w:rsidR="00C40792" w:rsidRDefault="00C40792" w:rsidP="00C40792">
      <w:pPr>
        <w:spacing w:before="0" w:after="120" w:line="240" w:lineRule="auto"/>
        <w:ind w:firstLine="567"/>
        <w:jc w:val="both"/>
      </w:pPr>
      <w:r>
        <w:rPr>
          <w:lang w:val="en-US"/>
        </w:rPr>
        <w:t>đ)</w:t>
      </w:r>
      <w:r>
        <w:t xml:space="preserve"> Phát triển nền tảng thông tin kho dữ liệu số của người dân, doanh nghiệp trên địa bàn tỉnh;</w:t>
      </w:r>
      <w:r>
        <w:rPr>
          <w:lang w:val="en-US"/>
        </w:rPr>
        <w:t xml:space="preserve"> thực hiện </w:t>
      </w:r>
      <w:r>
        <w:t xml:space="preserve">kết nối với Cổng Dịch vụ công trực tuyến tỉnh, các hệ thống thông tin của các đơn vị như điện lực, cấp nước, môi trường đô thị, công chứng,... tạo thuận lợi cho giao dịch điện tử giữa người dân, doanh nghiệp với cơ quan nhà nước và các giao dịch điện tử dân sự khác. </w:t>
      </w:r>
    </w:p>
    <w:p w:rsidR="00C40792" w:rsidRPr="00E413F4" w:rsidRDefault="00C40792" w:rsidP="00C40792">
      <w:pPr>
        <w:spacing w:before="0" w:after="120" w:line="240" w:lineRule="auto"/>
        <w:ind w:firstLine="567"/>
        <w:jc w:val="both"/>
        <w:rPr>
          <w:lang w:val="en-US"/>
        </w:rPr>
      </w:pPr>
      <w:r>
        <w:rPr>
          <w:lang w:val="en-US"/>
        </w:rPr>
        <w:t>e) Tiếp tục rà soát,</w:t>
      </w:r>
      <w:r>
        <w:t xml:space="preserve"> xây dựng cơ chế, chính sách tạo điều kiện, hỗ trợ cán bộ, công chức, viên chức chuyên trách lĩnh vực công nghệ thông tin, chuyển đổi số;</w:t>
      </w:r>
      <w:r>
        <w:rPr>
          <w:lang w:val="en-US"/>
        </w:rPr>
        <w:t xml:space="preserve"> triển khai Kế hoạch số 3805/KH-UBND ngày 20/8/2024 của Ủy ban nhân dân tỉnh về</w:t>
      </w:r>
      <w:bookmarkStart w:id="0" w:name="_GoBack"/>
      <w:bookmarkEnd w:id="0"/>
      <w:r>
        <w:t xml:space="preserve"> Dừng công nghệ di động 2G và thúc đẩy phát triển trạm thu, phát sóng thông tin di động (trạm BTS) 4G/5G đến năm 2026 trên địa bàn tỉnh Ninh Thuận</w:t>
      </w:r>
      <w:r>
        <w:rPr>
          <w:lang w:val="en-US"/>
        </w:rPr>
        <w:t xml:space="preserve"> đảm bảo hiệu quả, đúng tiến độ.</w:t>
      </w:r>
    </w:p>
    <w:p w:rsidR="00C40792" w:rsidRDefault="00C40792" w:rsidP="00C40792">
      <w:pPr>
        <w:spacing w:before="0" w:after="120" w:line="240" w:lineRule="auto"/>
        <w:ind w:firstLine="567"/>
        <w:jc w:val="both"/>
      </w:pPr>
      <w:r>
        <w:rPr>
          <w:lang w:val="en-US"/>
        </w:rPr>
        <w:t xml:space="preserve">g) </w:t>
      </w:r>
      <w:r>
        <w:t xml:space="preserve">Chủ trì triển khai thực hiện các thủ tục đầu tư dự án chuyển đổi số tỉnh Ninh Thuận giai đoạn 2021-2025 đảm bảo hiệu quả, đúng quy trình, quy định và thực hiện việc giải ngân vốn đầu tư công đúng tiến độ. </w:t>
      </w:r>
    </w:p>
    <w:p w:rsidR="00C40792" w:rsidRDefault="00C40792" w:rsidP="00C40792">
      <w:pPr>
        <w:spacing w:before="0" w:after="120" w:line="240" w:lineRule="auto"/>
        <w:ind w:firstLine="567"/>
        <w:jc w:val="both"/>
      </w:pPr>
      <w:r>
        <w:rPr>
          <w:lang w:val="en-US"/>
        </w:rPr>
        <w:t>h) Chủ trì</w:t>
      </w:r>
      <w:r>
        <w:t xml:space="preserve"> theo dõi, giám sát và đánh giá việc triển khai công tác chuyển đổi số trên địa bàn tỉnh năm 2024; chủ động báo cáo, tham mưu </w:t>
      </w:r>
      <w:r>
        <w:rPr>
          <w:lang w:val="en-US"/>
        </w:rPr>
        <w:t>Ủy ban nhân dân</w:t>
      </w:r>
      <w:r>
        <w:t xml:space="preserve"> tỉnh các nội dung công việc có liên quan để xem xét, giải quyết kịp thời, đúng quy định.</w:t>
      </w:r>
    </w:p>
    <w:p w:rsidR="00DF1F5B" w:rsidRDefault="00DF1F5B" w:rsidP="00DF1F5B">
      <w:pPr>
        <w:spacing w:before="0" w:after="120" w:line="240" w:lineRule="auto"/>
        <w:ind w:firstLine="567"/>
        <w:jc w:val="both"/>
        <w:rPr>
          <w:color w:val="000000"/>
          <w:szCs w:val="28"/>
          <w:lang w:val="en-US"/>
        </w:rPr>
      </w:pPr>
      <w:r w:rsidRPr="00C40792">
        <w:rPr>
          <w:b/>
          <w:lang w:val="en-US"/>
        </w:rPr>
        <w:t>3.</w:t>
      </w:r>
      <w:r>
        <w:rPr>
          <w:lang w:val="en-US"/>
        </w:rPr>
        <w:t xml:space="preserve"> </w:t>
      </w:r>
      <w:r w:rsidRPr="0073635D">
        <w:rPr>
          <w:lang w:val="en-US"/>
        </w:rPr>
        <w:t>Công an tỉnh: T</w:t>
      </w:r>
      <w:r w:rsidRPr="0073635D">
        <w:t xml:space="preserve">iếp tục triển khai thực hiện hiệu quả Đề án 06 gắn với việc đẩy mạnh triển khai thực hiện việc cấp danh tính số/tài khoản </w:t>
      </w:r>
      <w:r w:rsidR="00D72B41" w:rsidRPr="0073635D">
        <w:t>định danh điện tử cho người dân</w:t>
      </w:r>
      <w:r w:rsidR="0064200C">
        <w:rPr>
          <w:lang w:val="en-US"/>
        </w:rPr>
        <w:t>, đ</w:t>
      </w:r>
      <w:r w:rsidR="00CA5C20" w:rsidRPr="00CA5C20">
        <w:rPr>
          <w:color w:val="000000"/>
          <w:szCs w:val="28"/>
        </w:rPr>
        <w:t>ảm bảo mỗi người dân có một danh tính số</w:t>
      </w:r>
      <w:r w:rsidR="00CA5C20">
        <w:rPr>
          <w:color w:val="000000"/>
          <w:szCs w:val="28"/>
          <w:lang w:val="en-US"/>
        </w:rPr>
        <w:t>.</w:t>
      </w:r>
    </w:p>
    <w:p w:rsidR="00DC36F1" w:rsidRDefault="00DF1F5B" w:rsidP="007F74FF">
      <w:pPr>
        <w:spacing w:before="0" w:after="120" w:line="240" w:lineRule="auto"/>
        <w:ind w:firstLine="567"/>
        <w:jc w:val="both"/>
      </w:pPr>
      <w:r w:rsidRPr="00C40792">
        <w:rPr>
          <w:b/>
          <w:lang w:val="en-US"/>
        </w:rPr>
        <w:lastRenderedPageBreak/>
        <w:t>4.</w:t>
      </w:r>
      <w:r>
        <w:rPr>
          <w:lang w:val="en-US"/>
        </w:rPr>
        <w:t xml:space="preserve"> </w:t>
      </w:r>
      <w:r w:rsidR="00DC36F1">
        <w:t>Sở Nội vụ</w:t>
      </w:r>
      <w:r w:rsidR="00C778BD">
        <w:rPr>
          <w:lang w:val="en-US"/>
        </w:rPr>
        <w:t>: C</w:t>
      </w:r>
      <w:r w:rsidR="00DC36F1">
        <w:t xml:space="preserve">hủ trì rà soát, xây dựng tiêu chí đánh giá xếp loại đơn vị, địa phương, người đứng đầu gắn với thực hiện nhiệm vụ chuyển đổi số trong hệ thống chính trị; nhất là việc xây dựng các cơ sở dữ liệu và kết nối. </w:t>
      </w:r>
    </w:p>
    <w:p w:rsidR="00240F6E" w:rsidRPr="00240F6E" w:rsidRDefault="00240F6E" w:rsidP="00240F6E">
      <w:pPr>
        <w:spacing w:before="0" w:after="120" w:line="240" w:lineRule="auto"/>
        <w:ind w:firstLine="567"/>
        <w:jc w:val="both"/>
        <w:rPr>
          <w:lang w:val="en-US"/>
        </w:rPr>
      </w:pPr>
      <w:r w:rsidRPr="00C40792">
        <w:rPr>
          <w:b/>
          <w:lang w:val="en-US"/>
        </w:rPr>
        <w:t>5.</w:t>
      </w:r>
      <w:r>
        <w:rPr>
          <w:lang w:val="en-US"/>
        </w:rPr>
        <w:t xml:space="preserve"> Sở Công </w:t>
      </w:r>
      <w:r w:rsidR="00C40792">
        <w:rPr>
          <w:lang w:val="en-US"/>
        </w:rPr>
        <w:t>t</w:t>
      </w:r>
      <w:r>
        <w:rPr>
          <w:lang w:val="en-US"/>
        </w:rPr>
        <w:t>hương:</w:t>
      </w:r>
      <w:r>
        <w:t xml:space="preserve"> Đẩy mạnh khai thác hiệu quả hơn nữa hoạt động thương mại điện tử</w:t>
      </w:r>
      <w:r w:rsidR="00C778BD">
        <w:rPr>
          <w:lang w:val="en-US"/>
        </w:rPr>
        <w:t>;</w:t>
      </w:r>
      <w:r>
        <w:t xml:space="preserve"> Hỗ trợ các doanh nghiệp tham gia, đưa sản phẩm quảng bá, kết nối tiêu thụ </w:t>
      </w:r>
      <w:r>
        <w:rPr>
          <w:lang w:val="en-US"/>
        </w:rPr>
        <w:t xml:space="preserve">trên sàn thương mại điện tử; Triển khai thực hiện hiệu quả </w:t>
      </w:r>
      <w:r>
        <w:t>Kế hoạch số 1667/KH-UBND ngày 16/4/2024 của Ủy ban nhân dân tỉnh về Phát triển thương mại điện tử tỉnh Ninh Thuận năm 2024</w:t>
      </w:r>
      <w:r>
        <w:rPr>
          <w:lang w:val="en-US"/>
        </w:rPr>
        <w:t>.</w:t>
      </w:r>
    </w:p>
    <w:p w:rsidR="00240F6E" w:rsidRDefault="00240F6E" w:rsidP="00240F6E">
      <w:pPr>
        <w:spacing w:before="0" w:after="120" w:line="240" w:lineRule="auto"/>
        <w:ind w:firstLine="567"/>
        <w:jc w:val="both"/>
        <w:rPr>
          <w:lang w:val="en-US"/>
        </w:rPr>
      </w:pPr>
      <w:r w:rsidRPr="00F2605F">
        <w:rPr>
          <w:b/>
          <w:lang w:val="en-US"/>
        </w:rPr>
        <w:t>6.</w:t>
      </w:r>
      <w:r>
        <w:rPr>
          <w:lang w:val="en-US"/>
        </w:rPr>
        <w:t xml:space="preserve"> Sở </w:t>
      </w:r>
      <w:r w:rsidRPr="00A25AB6">
        <w:t xml:space="preserve">Kế hoạch và </w:t>
      </w:r>
      <w:r w:rsidRPr="00A25AB6">
        <w:rPr>
          <w:lang w:val="en-US"/>
        </w:rPr>
        <w:t xml:space="preserve">Đầu tư: </w:t>
      </w:r>
      <w:r w:rsidR="00A25AB6">
        <w:rPr>
          <w:lang w:val="en-US"/>
        </w:rPr>
        <w:t>Triển khai t</w:t>
      </w:r>
      <w:r w:rsidR="00A25AB6" w:rsidRPr="00A25AB6">
        <w:rPr>
          <w:lang w:val="en-US"/>
        </w:rPr>
        <w:t xml:space="preserve">hực hiện Nghị quyết số 39/2023/NQ-HĐND ngày 12/12/2023 của Hội đồng nhân dân tỉnh quy định chính sách hỗ trợ doanh nghiệp nhỏ và vừa, hợp tác xã chuyển đổi số trên địa bàn tỉnh Ninh Thuận giai đoạn 2024-2028 và Kế hoạch số 1132/KH-UBND ngày 15/3/2024 của Ủy ban nhân dân tỉnh về </w:t>
      </w:r>
      <w:bookmarkStart w:id="1" w:name="loai_1_name"/>
      <w:r w:rsidR="00A25AB6" w:rsidRPr="00A25AB6">
        <w:rPr>
          <w:lang w:val="en-US"/>
        </w:rPr>
        <w:t xml:space="preserve">triển khai thực hiện Nghị </w:t>
      </w:r>
      <w:r w:rsidR="00F2605F">
        <w:rPr>
          <w:lang w:val="en-US"/>
        </w:rPr>
        <w:t>q</w:t>
      </w:r>
      <w:r w:rsidR="00A25AB6" w:rsidRPr="00A25AB6">
        <w:rPr>
          <w:lang w:val="en-US"/>
        </w:rPr>
        <w:t xml:space="preserve">uyết số 39/2023/NQ-HĐND của </w:t>
      </w:r>
      <w:r w:rsidR="00A25AB6">
        <w:rPr>
          <w:lang w:val="en-US"/>
        </w:rPr>
        <w:t>H</w:t>
      </w:r>
      <w:r w:rsidR="00A25AB6" w:rsidRPr="00A25AB6">
        <w:rPr>
          <w:lang w:val="en-US"/>
        </w:rPr>
        <w:t xml:space="preserve">ội đồng nhân dân tỉnh </w:t>
      </w:r>
      <w:bookmarkEnd w:id="1"/>
      <w:r w:rsidR="00A25AB6">
        <w:rPr>
          <w:lang w:val="en-US"/>
        </w:rPr>
        <w:t xml:space="preserve">đảm </w:t>
      </w:r>
      <w:r w:rsidR="00DF5332">
        <w:rPr>
          <w:lang w:val="en-US"/>
        </w:rPr>
        <w:t xml:space="preserve">bảo </w:t>
      </w:r>
      <w:r w:rsidR="00DF5332">
        <w:t>theo trình tự, quy định của pháp luật và phù hợp tình hình thực tế của tỉnh</w:t>
      </w:r>
      <w:r w:rsidRPr="00A25AB6">
        <w:rPr>
          <w:lang w:val="en-US"/>
        </w:rPr>
        <w:t xml:space="preserve">. </w:t>
      </w:r>
    </w:p>
    <w:p w:rsidR="00C40792" w:rsidRDefault="00F2605F" w:rsidP="00C40792">
      <w:pPr>
        <w:spacing w:before="0" w:after="120" w:line="240" w:lineRule="auto"/>
        <w:ind w:firstLine="567"/>
        <w:jc w:val="both"/>
      </w:pPr>
      <w:r>
        <w:rPr>
          <w:b/>
          <w:lang w:val="en-US"/>
        </w:rPr>
        <w:t>7</w:t>
      </w:r>
      <w:r w:rsidR="00C40792" w:rsidRPr="00C40792">
        <w:rPr>
          <w:b/>
        </w:rPr>
        <w:t>.</w:t>
      </w:r>
      <w:r w:rsidR="00C40792">
        <w:t xml:space="preserve"> Văn phòng </w:t>
      </w:r>
      <w:r w:rsidR="00C40792">
        <w:rPr>
          <w:lang w:val="en-US"/>
        </w:rPr>
        <w:t>Ủy ban nhân dân</w:t>
      </w:r>
      <w:r w:rsidR="00C40792">
        <w:t xml:space="preserve"> tỉnh chủ trì, phối hợp với Sở Thông tin và Truyền thông và các cơ quan, đơn vị liên quan rà soát, sắp xếp tổ chức hoạt động của Trung tâm phục vụ Hành chính công tỉnh đảm bảo hiệu quả, phù hợp với đẩy mạnh sang dịch vụ công trực tuyến. </w:t>
      </w:r>
    </w:p>
    <w:p w:rsidR="00BA13E7" w:rsidRDefault="00240F6E" w:rsidP="00BA13E7">
      <w:pPr>
        <w:spacing w:before="0" w:after="120" w:line="240" w:lineRule="auto"/>
        <w:ind w:firstLine="567"/>
        <w:jc w:val="both"/>
      </w:pPr>
      <w:r w:rsidRPr="00F2605F">
        <w:rPr>
          <w:b/>
          <w:lang w:val="en-US"/>
        </w:rPr>
        <w:t>8.</w:t>
      </w:r>
      <w:r>
        <w:rPr>
          <w:lang w:val="en-US"/>
        </w:rPr>
        <w:t xml:space="preserve"> </w:t>
      </w:r>
      <w:r w:rsidR="00A25AB6">
        <w:rPr>
          <w:lang w:val="en-US"/>
        </w:rPr>
        <w:t>Ủy ban nhân dân các huyện, thành phố:</w:t>
      </w:r>
      <w:r w:rsidR="00F2605F">
        <w:rPr>
          <w:lang w:val="en-US"/>
        </w:rPr>
        <w:t xml:space="preserve"> C</w:t>
      </w:r>
      <w:r w:rsidR="00BA13E7">
        <w:rPr>
          <w:lang w:val="en-US"/>
        </w:rPr>
        <w:t xml:space="preserve">hỉ đạo </w:t>
      </w:r>
      <w:r w:rsidR="00BA13E7">
        <w:t xml:space="preserve">Tổ </w:t>
      </w:r>
      <w:r w:rsidR="00BA13E7">
        <w:rPr>
          <w:lang w:val="en-US"/>
        </w:rPr>
        <w:t>Công nghệ số cộng đồng</w:t>
      </w:r>
      <w:r w:rsidR="00BA13E7">
        <w:t xml:space="preserve"> tích cực tham gia triển khai</w:t>
      </w:r>
      <w:r w:rsidR="00BA13E7">
        <w:rPr>
          <w:lang w:val="en-US"/>
        </w:rPr>
        <w:t>, hướng dẫn</w:t>
      </w:r>
      <w:r w:rsidR="00BA13E7">
        <w:t xml:space="preserve"> cho người dân về lợi ích của việc sử dụng các nền tảng số, công nghệ số trong cuộc sống hằng ngày và tăng cường sử dụng các dịch vụ, tiện ích của chuyển đổi số</w:t>
      </w:r>
      <w:r w:rsidR="00BA13E7">
        <w:rPr>
          <w:lang w:val="en-US"/>
        </w:rPr>
        <w:t xml:space="preserve">; </w:t>
      </w:r>
      <w:r w:rsidR="00BA13E7">
        <w:t xml:space="preserve">các hoạt động hưởng ứng Ngày Chuyển đổi số quốc gia và Ngày chuyển đổi số của </w:t>
      </w:r>
      <w:r w:rsidR="00F2605F">
        <w:rPr>
          <w:lang w:val="en-US"/>
        </w:rPr>
        <w:t>tỉnh</w:t>
      </w:r>
      <w:r w:rsidR="00BA13E7">
        <w:t xml:space="preserve"> năm 2024</w:t>
      </w:r>
      <w:r w:rsidR="00BA13E7">
        <w:rPr>
          <w:lang w:val="en-US"/>
        </w:rPr>
        <w:t>.</w:t>
      </w:r>
    </w:p>
    <w:p w:rsidR="00240F6E" w:rsidRDefault="00A25AB6" w:rsidP="007F74FF">
      <w:pPr>
        <w:spacing w:before="0" w:after="120" w:line="240" w:lineRule="auto"/>
        <w:ind w:firstLine="567"/>
        <w:jc w:val="both"/>
        <w:rPr>
          <w:lang w:val="en-US"/>
        </w:rPr>
      </w:pPr>
      <w:r w:rsidRPr="00F2605F">
        <w:rPr>
          <w:b/>
          <w:lang w:val="en-US"/>
        </w:rPr>
        <w:t>9.</w:t>
      </w:r>
      <w:r>
        <w:rPr>
          <w:lang w:val="en-US"/>
        </w:rPr>
        <w:t xml:space="preserve"> </w:t>
      </w:r>
      <w:r w:rsidR="005A1734">
        <w:rPr>
          <w:lang w:val="en-US"/>
        </w:rPr>
        <w:t>Đề nghị c</w:t>
      </w:r>
      <w:r w:rsidR="00240F6E">
        <w:rPr>
          <w:lang w:val="en-US"/>
        </w:rPr>
        <w:t>ác cơ quan báo chí địa phương:</w:t>
      </w:r>
      <w:r w:rsidR="00F2605F">
        <w:rPr>
          <w:lang w:val="en-US"/>
        </w:rPr>
        <w:t xml:space="preserve"> </w:t>
      </w:r>
      <w:r w:rsidR="00BA13E7">
        <w:rPr>
          <w:lang w:val="en-US"/>
        </w:rPr>
        <w:t>Đ</w:t>
      </w:r>
      <w:r w:rsidR="00BA13E7">
        <w:t xml:space="preserve">ẩy mạnh công tác </w:t>
      </w:r>
      <w:r w:rsidR="00BA13E7">
        <w:rPr>
          <w:lang w:val="en-US"/>
        </w:rPr>
        <w:t xml:space="preserve">tuyên </w:t>
      </w:r>
      <w:r w:rsidR="00BA13E7">
        <w:t>truyền</w:t>
      </w:r>
      <w:r w:rsidR="00F2605F">
        <w:rPr>
          <w:lang w:val="en-US"/>
        </w:rPr>
        <w:t xml:space="preserve"> </w:t>
      </w:r>
      <w:r w:rsidR="00BA13E7">
        <w:t>cho người dân về lợi ích của</w:t>
      </w:r>
      <w:r w:rsidR="00BA13E7">
        <w:rPr>
          <w:lang w:val="en-US"/>
        </w:rPr>
        <w:t xml:space="preserve"> chuyển đổi số;</w:t>
      </w:r>
      <w:r w:rsidR="00F2605F">
        <w:rPr>
          <w:lang w:val="en-US"/>
        </w:rPr>
        <w:t xml:space="preserve"> </w:t>
      </w:r>
      <w:r w:rsidR="00BA13E7">
        <w:rPr>
          <w:lang w:val="en-US"/>
        </w:rPr>
        <w:t>t</w:t>
      </w:r>
      <w:r w:rsidR="00240F6E">
        <w:t>iếp tục đổi mới nội dung, phương thức truyền thông về chuyển đổi số, nâng cao nhận thức, thay đổi thói quen hành vi, tạo sự đồng thuận của người dân, doanh nghiệp về chuyển đổi số, xây dựng chính quyền số, kinh tế số và xã hội số.</w:t>
      </w:r>
      <w:r w:rsidR="00BA13E7">
        <w:rPr>
          <w:lang w:val="en-US"/>
        </w:rPr>
        <w:t>/.</w:t>
      </w:r>
    </w:p>
    <w:p w:rsidR="00F2605F" w:rsidRPr="00BA13E7" w:rsidRDefault="00F2605F" w:rsidP="007F74FF">
      <w:pPr>
        <w:spacing w:before="0" w:after="120" w:line="240" w:lineRule="auto"/>
        <w:ind w:firstLine="567"/>
        <w:jc w:val="both"/>
        <w:rPr>
          <w:lang w:val="en-US"/>
        </w:rPr>
      </w:pPr>
    </w:p>
    <w:p w:rsidR="006A52A9" w:rsidRDefault="006A52A9" w:rsidP="006A52A9">
      <w:pPr>
        <w:pStyle w:val="Vanban"/>
        <w:rPr>
          <w:rStyle w:val="fontstyle01"/>
          <w:color w:val="auto"/>
          <w:sz w:val="2"/>
          <w:szCs w:val="24"/>
        </w:rPr>
      </w:pPr>
    </w:p>
    <w:p w:rsidR="00A2784A" w:rsidRPr="00F13D3E" w:rsidRDefault="00A2784A" w:rsidP="00A2784A">
      <w:pPr>
        <w:widowControl w:val="0"/>
        <w:spacing w:before="0" w:after="60" w:line="240" w:lineRule="auto"/>
        <w:ind w:firstLine="706"/>
        <w:jc w:val="both"/>
        <w:rPr>
          <w:sz w:val="2"/>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8"/>
        <w:gridCol w:w="4320"/>
      </w:tblGrid>
      <w:tr w:rsidR="00A2784A" w:rsidTr="00F2605F">
        <w:tc>
          <w:tcPr>
            <w:tcW w:w="4968" w:type="dxa"/>
          </w:tcPr>
          <w:p w:rsidR="00A2784A" w:rsidRDefault="00A2784A" w:rsidP="000954A9">
            <w:pPr>
              <w:widowControl w:val="0"/>
              <w:spacing w:before="0" w:line="240" w:lineRule="auto"/>
              <w:jc w:val="both"/>
              <w:rPr>
                <w:b/>
                <w:i/>
                <w:iCs/>
                <w:sz w:val="24"/>
                <w:szCs w:val="28"/>
              </w:rPr>
            </w:pPr>
            <w:r>
              <w:rPr>
                <w:b/>
                <w:i/>
                <w:iCs/>
                <w:sz w:val="24"/>
                <w:szCs w:val="28"/>
              </w:rPr>
              <w:t>Nơi nhận:</w:t>
            </w:r>
          </w:p>
          <w:p w:rsidR="00ED06A1" w:rsidRPr="00A93B0C" w:rsidRDefault="00ED06A1" w:rsidP="000954A9">
            <w:pPr>
              <w:widowControl w:val="0"/>
              <w:spacing w:before="0" w:line="240" w:lineRule="auto"/>
              <w:jc w:val="both"/>
              <w:rPr>
                <w:iCs/>
                <w:sz w:val="24"/>
                <w:szCs w:val="28"/>
                <w:lang w:val="en-US"/>
              </w:rPr>
            </w:pPr>
            <w:r w:rsidRPr="00A93B0C">
              <w:rPr>
                <w:iCs/>
                <w:sz w:val="24"/>
                <w:szCs w:val="28"/>
                <w:lang w:val="en-US"/>
              </w:rPr>
              <w:t>- Như trên;</w:t>
            </w:r>
          </w:p>
          <w:p w:rsidR="00A2784A" w:rsidRDefault="00A2784A" w:rsidP="000954A9">
            <w:pPr>
              <w:tabs>
                <w:tab w:val="center" w:pos="7200"/>
                <w:tab w:val="left" w:pos="9072"/>
              </w:tabs>
              <w:spacing w:before="0" w:line="240" w:lineRule="auto"/>
              <w:rPr>
                <w:color w:val="000000" w:themeColor="text1"/>
                <w:sz w:val="22"/>
                <w:lang w:val="pt-BR"/>
              </w:rPr>
            </w:pPr>
            <w:r>
              <w:rPr>
                <w:color w:val="000000" w:themeColor="text1"/>
                <w:sz w:val="22"/>
                <w:lang w:val="pt-BR"/>
              </w:rPr>
              <w:t xml:space="preserve">- </w:t>
            </w:r>
            <w:r>
              <w:rPr>
                <w:iCs/>
                <w:sz w:val="22"/>
                <w:szCs w:val="28"/>
              </w:rPr>
              <w:t>Thường trực</w:t>
            </w:r>
            <w:r>
              <w:rPr>
                <w:iCs/>
                <w:sz w:val="22"/>
                <w:szCs w:val="28"/>
                <w:lang w:val="en-US"/>
              </w:rPr>
              <w:t>:</w:t>
            </w:r>
            <w:r>
              <w:rPr>
                <w:iCs/>
                <w:sz w:val="22"/>
                <w:szCs w:val="28"/>
              </w:rPr>
              <w:t xml:space="preserve"> Tỉnh ủy</w:t>
            </w:r>
            <w:r>
              <w:rPr>
                <w:iCs/>
                <w:sz w:val="22"/>
                <w:szCs w:val="28"/>
                <w:lang w:val="en-US"/>
              </w:rPr>
              <w:t xml:space="preserve">, </w:t>
            </w:r>
            <w:r>
              <w:rPr>
                <w:iCs/>
                <w:sz w:val="22"/>
                <w:szCs w:val="28"/>
              </w:rPr>
              <w:t>HĐND tỉnh</w:t>
            </w:r>
            <w:r>
              <w:rPr>
                <w:iCs/>
                <w:sz w:val="22"/>
                <w:szCs w:val="28"/>
                <w:lang w:val="en-US"/>
              </w:rPr>
              <w:t xml:space="preserve"> (</w:t>
            </w:r>
            <w:r w:rsidR="00A93B0C">
              <w:rPr>
                <w:iCs/>
                <w:sz w:val="22"/>
                <w:szCs w:val="28"/>
                <w:lang w:val="en-US"/>
              </w:rPr>
              <w:t>b/c</w:t>
            </w:r>
            <w:r>
              <w:rPr>
                <w:iCs/>
                <w:sz w:val="22"/>
                <w:szCs w:val="28"/>
                <w:lang w:val="en-US"/>
              </w:rPr>
              <w:t>)</w:t>
            </w:r>
            <w:r>
              <w:rPr>
                <w:color w:val="000000" w:themeColor="text1"/>
                <w:sz w:val="22"/>
                <w:lang w:val="pt-BR"/>
              </w:rPr>
              <w:t>;</w:t>
            </w:r>
          </w:p>
          <w:p w:rsidR="00F2605F" w:rsidRDefault="00F2605F" w:rsidP="00F2605F">
            <w:pPr>
              <w:tabs>
                <w:tab w:val="center" w:pos="7200"/>
                <w:tab w:val="left" w:pos="9072"/>
              </w:tabs>
              <w:spacing w:before="0" w:line="240" w:lineRule="auto"/>
              <w:rPr>
                <w:iCs/>
                <w:sz w:val="22"/>
                <w:szCs w:val="28"/>
              </w:rPr>
            </w:pPr>
            <w:r>
              <w:rPr>
                <w:iCs/>
                <w:sz w:val="22"/>
                <w:szCs w:val="28"/>
              </w:rPr>
              <w:t>- Chủ tịch và các PCT UBND tỉnh;</w:t>
            </w:r>
          </w:p>
          <w:p w:rsidR="00A2784A" w:rsidRDefault="00A2784A" w:rsidP="000954A9">
            <w:pPr>
              <w:tabs>
                <w:tab w:val="center" w:pos="7200"/>
                <w:tab w:val="left" w:pos="9072"/>
              </w:tabs>
              <w:spacing w:before="0" w:line="240" w:lineRule="auto"/>
              <w:rPr>
                <w:iCs/>
                <w:sz w:val="22"/>
                <w:szCs w:val="28"/>
              </w:rPr>
            </w:pPr>
            <w:r>
              <w:rPr>
                <w:iCs/>
                <w:sz w:val="22"/>
                <w:szCs w:val="28"/>
              </w:rPr>
              <w:t>- Ban Chỉ đạo</w:t>
            </w:r>
            <w:r w:rsidR="00F2605F">
              <w:rPr>
                <w:iCs/>
                <w:sz w:val="22"/>
                <w:szCs w:val="28"/>
                <w:lang w:val="en-US"/>
              </w:rPr>
              <w:t>, Ban điều hành</w:t>
            </w:r>
            <w:r>
              <w:rPr>
                <w:iCs/>
                <w:sz w:val="22"/>
                <w:szCs w:val="28"/>
              </w:rPr>
              <w:t xml:space="preserve"> CĐS</w:t>
            </w:r>
            <w:r w:rsidR="0064200C">
              <w:rPr>
                <w:iCs/>
                <w:sz w:val="22"/>
                <w:szCs w:val="28"/>
                <w:lang w:val="en-US"/>
              </w:rPr>
              <w:t xml:space="preserve"> tỉnh</w:t>
            </w:r>
            <w:r>
              <w:rPr>
                <w:iCs/>
                <w:sz w:val="22"/>
                <w:szCs w:val="28"/>
              </w:rPr>
              <w:t>;</w:t>
            </w:r>
          </w:p>
          <w:p w:rsidR="00A2784A" w:rsidRDefault="00A2784A" w:rsidP="000954A9">
            <w:pPr>
              <w:tabs>
                <w:tab w:val="center" w:pos="7200"/>
                <w:tab w:val="left" w:pos="9072"/>
              </w:tabs>
              <w:spacing w:before="0" w:line="240" w:lineRule="auto"/>
              <w:jc w:val="both"/>
              <w:rPr>
                <w:iCs/>
                <w:sz w:val="22"/>
                <w:szCs w:val="28"/>
              </w:rPr>
            </w:pPr>
            <w:r>
              <w:rPr>
                <w:iCs/>
                <w:sz w:val="22"/>
                <w:szCs w:val="28"/>
              </w:rPr>
              <w:t xml:space="preserve">- VPUB: LĐ, </w:t>
            </w:r>
            <w:r w:rsidR="00F2605F">
              <w:rPr>
                <w:iCs/>
                <w:sz w:val="22"/>
                <w:szCs w:val="28"/>
                <w:lang w:val="en-US"/>
              </w:rPr>
              <w:t>các phòng, ban, trung tâm</w:t>
            </w:r>
            <w:r>
              <w:rPr>
                <w:iCs/>
                <w:sz w:val="22"/>
                <w:szCs w:val="28"/>
              </w:rPr>
              <w:t>;</w:t>
            </w:r>
          </w:p>
          <w:p w:rsidR="00A2784A" w:rsidRPr="00F2605F" w:rsidRDefault="00A2784A" w:rsidP="00F2605F">
            <w:pPr>
              <w:widowControl w:val="0"/>
              <w:spacing w:before="0" w:line="240" w:lineRule="auto"/>
              <w:jc w:val="both"/>
              <w:rPr>
                <w:sz w:val="16"/>
                <w:szCs w:val="16"/>
                <w:lang w:val="en-US"/>
              </w:rPr>
            </w:pPr>
            <w:r>
              <w:rPr>
                <w:color w:val="000000" w:themeColor="text1"/>
                <w:sz w:val="22"/>
                <w:lang w:val="nb-NO"/>
              </w:rPr>
              <w:t>- Lưu: VT</w:t>
            </w:r>
            <w:r w:rsidR="00F2605F">
              <w:rPr>
                <w:color w:val="000000" w:themeColor="text1"/>
                <w:sz w:val="22"/>
                <w:lang w:val="nb-NO"/>
              </w:rPr>
              <w:t>, VXNV.     NNN</w:t>
            </w:r>
            <w:r>
              <w:rPr>
                <w:color w:val="000000" w:themeColor="text1"/>
                <w:sz w:val="22"/>
                <w:lang w:val="nb-NO"/>
              </w:rPr>
              <w:t xml:space="preserve"> </w:t>
            </w:r>
          </w:p>
        </w:tc>
        <w:tc>
          <w:tcPr>
            <w:tcW w:w="4320" w:type="dxa"/>
          </w:tcPr>
          <w:p w:rsidR="00A2784A" w:rsidRPr="00025F77" w:rsidRDefault="00A2784A" w:rsidP="000954A9">
            <w:pPr>
              <w:widowControl w:val="0"/>
              <w:spacing w:before="0" w:line="240" w:lineRule="auto"/>
              <w:jc w:val="center"/>
              <w:rPr>
                <w:b/>
                <w:iCs/>
                <w:szCs w:val="28"/>
                <w:lang w:val="en-US"/>
              </w:rPr>
            </w:pPr>
            <w:r w:rsidRPr="00025F77">
              <w:rPr>
                <w:b/>
                <w:iCs/>
                <w:szCs w:val="28"/>
                <w:lang w:val="en-US"/>
              </w:rPr>
              <w:t>TRƯỞNG BAN</w:t>
            </w:r>
          </w:p>
          <w:p w:rsidR="00A2784A" w:rsidRPr="00025F77" w:rsidRDefault="00A2784A" w:rsidP="000954A9">
            <w:pPr>
              <w:widowControl w:val="0"/>
              <w:spacing w:before="0" w:line="240" w:lineRule="auto"/>
              <w:jc w:val="center"/>
              <w:rPr>
                <w:b/>
                <w:iCs/>
                <w:szCs w:val="28"/>
                <w:lang w:val="en-US"/>
              </w:rPr>
            </w:pPr>
          </w:p>
          <w:p w:rsidR="00A2784A" w:rsidRPr="00025F77" w:rsidRDefault="00A2784A" w:rsidP="000954A9">
            <w:pPr>
              <w:widowControl w:val="0"/>
              <w:spacing w:before="0" w:line="240" w:lineRule="auto"/>
              <w:jc w:val="center"/>
              <w:rPr>
                <w:b/>
                <w:iCs/>
                <w:szCs w:val="28"/>
                <w:lang w:val="en-US"/>
              </w:rPr>
            </w:pPr>
          </w:p>
          <w:p w:rsidR="00A2784A" w:rsidRPr="00025F77" w:rsidRDefault="00A2784A" w:rsidP="000954A9">
            <w:pPr>
              <w:widowControl w:val="0"/>
              <w:spacing w:before="0" w:line="240" w:lineRule="auto"/>
              <w:jc w:val="center"/>
              <w:rPr>
                <w:b/>
                <w:iCs/>
                <w:szCs w:val="28"/>
                <w:lang w:val="en-US"/>
              </w:rPr>
            </w:pPr>
          </w:p>
          <w:p w:rsidR="00A2784A" w:rsidRDefault="00A2784A" w:rsidP="000954A9">
            <w:pPr>
              <w:widowControl w:val="0"/>
              <w:spacing w:before="0" w:line="240" w:lineRule="auto"/>
              <w:jc w:val="center"/>
              <w:rPr>
                <w:b/>
                <w:iCs/>
                <w:szCs w:val="28"/>
                <w:lang w:val="en-US"/>
              </w:rPr>
            </w:pPr>
          </w:p>
          <w:p w:rsidR="00F2605F" w:rsidRDefault="00F2605F" w:rsidP="000954A9">
            <w:pPr>
              <w:widowControl w:val="0"/>
              <w:spacing w:before="0" w:line="240" w:lineRule="auto"/>
              <w:jc w:val="center"/>
              <w:rPr>
                <w:b/>
                <w:iCs/>
                <w:szCs w:val="28"/>
                <w:lang w:val="en-US"/>
              </w:rPr>
            </w:pPr>
          </w:p>
          <w:p w:rsidR="00F2605F" w:rsidRDefault="00F2605F" w:rsidP="000954A9">
            <w:pPr>
              <w:widowControl w:val="0"/>
              <w:spacing w:before="0" w:line="240" w:lineRule="auto"/>
              <w:jc w:val="center"/>
              <w:rPr>
                <w:b/>
                <w:iCs/>
                <w:szCs w:val="28"/>
                <w:lang w:val="en-US"/>
              </w:rPr>
            </w:pPr>
          </w:p>
          <w:p w:rsidR="00A2784A" w:rsidRPr="00025F77" w:rsidRDefault="00A2784A" w:rsidP="000954A9">
            <w:pPr>
              <w:widowControl w:val="0"/>
              <w:spacing w:before="0" w:line="240" w:lineRule="auto"/>
              <w:jc w:val="center"/>
              <w:rPr>
                <w:b/>
                <w:iCs/>
                <w:szCs w:val="28"/>
                <w:lang w:val="en-US"/>
              </w:rPr>
            </w:pPr>
          </w:p>
          <w:p w:rsidR="00A2784A" w:rsidRPr="00025F77" w:rsidRDefault="00A2784A" w:rsidP="000954A9">
            <w:pPr>
              <w:widowControl w:val="0"/>
              <w:spacing w:before="0" w:line="240" w:lineRule="auto"/>
              <w:jc w:val="center"/>
              <w:rPr>
                <w:b/>
                <w:iCs/>
                <w:szCs w:val="28"/>
                <w:lang w:val="en-US"/>
              </w:rPr>
            </w:pPr>
            <w:r w:rsidRPr="00025F77">
              <w:rPr>
                <w:b/>
                <w:iCs/>
                <w:szCs w:val="28"/>
                <w:lang w:val="en-US"/>
              </w:rPr>
              <w:t>CHỦ TỊCH UBND TỈNH</w:t>
            </w:r>
          </w:p>
          <w:p w:rsidR="00A2784A" w:rsidRDefault="00F2605F" w:rsidP="000954A9">
            <w:pPr>
              <w:widowControl w:val="0"/>
              <w:spacing w:before="0" w:line="240" w:lineRule="auto"/>
              <w:jc w:val="center"/>
              <w:rPr>
                <w:sz w:val="24"/>
                <w:szCs w:val="24"/>
                <w:lang w:val="en-US"/>
              </w:rPr>
            </w:pPr>
            <w:r>
              <w:rPr>
                <w:b/>
                <w:iCs/>
                <w:szCs w:val="28"/>
                <w:lang w:val="en-US"/>
              </w:rPr>
              <w:t>Trần Quốc Nam</w:t>
            </w:r>
          </w:p>
        </w:tc>
      </w:tr>
    </w:tbl>
    <w:p w:rsidR="004341CA" w:rsidRPr="00A2784A" w:rsidRDefault="004341CA" w:rsidP="0013512D">
      <w:pPr>
        <w:tabs>
          <w:tab w:val="left" w:pos="2505"/>
        </w:tabs>
        <w:jc w:val="center"/>
      </w:pPr>
    </w:p>
    <w:sectPr w:rsidR="004341CA" w:rsidRPr="00A2784A" w:rsidSect="005E4C82">
      <w:headerReference w:type="default" r:id="rId8"/>
      <w:endnotePr>
        <w:numFmt w:val="decimal"/>
      </w:endnotePr>
      <w:pgSz w:w="11907" w:h="16840" w:code="9"/>
      <w:pgMar w:top="1134" w:right="1134" w:bottom="1134"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084" w:rsidRDefault="00450084">
      <w:pPr>
        <w:spacing w:before="0" w:line="240" w:lineRule="auto"/>
      </w:pPr>
      <w:r>
        <w:separator/>
      </w:r>
    </w:p>
  </w:endnote>
  <w:endnote w:type="continuationSeparator" w:id="1">
    <w:p w:rsidR="00450084" w:rsidRDefault="00450084">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084" w:rsidRDefault="00450084">
      <w:pPr>
        <w:spacing w:before="0" w:line="240" w:lineRule="auto"/>
      </w:pPr>
      <w:r>
        <w:separator/>
      </w:r>
    </w:p>
  </w:footnote>
  <w:footnote w:type="continuationSeparator" w:id="1">
    <w:p w:rsidR="00450084" w:rsidRDefault="00450084">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B0" w:rsidRDefault="00393690">
    <w:pPr>
      <w:pStyle w:val="Footer"/>
      <w:tabs>
        <w:tab w:val="clear" w:pos="4680"/>
        <w:tab w:val="clear" w:pos="9360"/>
      </w:tabs>
      <w:jc w:val="center"/>
    </w:pPr>
    <w:r>
      <w:rPr>
        <w:caps/>
      </w:rPr>
      <w:fldChar w:fldCharType="begin"/>
    </w:r>
    <w:r w:rsidR="001A36B0">
      <w:rPr>
        <w:caps/>
      </w:rPr>
      <w:instrText xml:space="preserve"> PAGE   \* MERGEFORMAT </w:instrText>
    </w:r>
    <w:r>
      <w:rPr>
        <w:caps/>
      </w:rPr>
      <w:fldChar w:fldCharType="separate"/>
    </w:r>
    <w:r w:rsidR="00F2605F">
      <w:rPr>
        <w:caps/>
        <w:noProof/>
      </w:rPr>
      <w:t>2</w:t>
    </w:r>
    <w:r>
      <w:rPr>
        <w:caps/>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50"/>
      <w:numFmt w:val="low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50"/>
      <w:numFmt w:val="low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50"/>
      <w:numFmt w:val="low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50"/>
      <w:numFmt w:val="low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50"/>
      <w:numFmt w:val="low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50"/>
      <w:numFmt w:val="low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50"/>
      <w:numFmt w:val="low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50"/>
      <w:numFmt w:val="low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50"/>
      <w:numFmt w:val="low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lowerLetter"/>
      <w:lvlText w:val="%1."/>
      <w:lvlJc w:val="left"/>
      <w:rPr>
        <w:rFonts w:ascii="Times New Roman" w:hAnsi="Times New Roman" w:cs="Times New Roman"/>
        <w:b/>
        <w:bCs/>
        <w:i/>
        <w:iCs/>
        <w:smallCaps w:val="0"/>
        <w:strike w:val="0"/>
        <w:color w:val="000000"/>
        <w:spacing w:val="0"/>
        <w:w w:val="100"/>
        <w:position w:val="0"/>
        <w:sz w:val="27"/>
        <w:szCs w:val="27"/>
        <w:u w:val="none"/>
      </w:rPr>
    </w:lvl>
    <w:lvl w:ilvl="1">
      <w:start w:val="1"/>
      <w:numFmt w:val="lowerLetter"/>
      <w:lvlText w:val="%1."/>
      <w:lvlJc w:val="left"/>
      <w:rPr>
        <w:rFonts w:ascii="Times New Roman" w:hAnsi="Times New Roman" w:cs="Times New Roman"/>
        <w:b/>
        <w:bCs/>
        <w:i/>
        <w:iCs/>
        <w:smallCaps w:val="0"/>
        <w:strike w:val="0"/>
        <w:color w:val="000000"/>
        <w:spacing w:val="0"/>
        <w:w w:val="100"/>
        <w:position w:val="0"/>
        <w:sz w:val="27"/>
        <w:szCs w:val="27"/>
        <w:u w:val="none"/>
      </w:rPr>
    </w:lvl>
    <w:lvl w:ilvl="2">
      <w:start w:val="1"/>
      <w:numFmt w:val="lowerLetter"/>
      <w:lvlText w:val="%1."/>
      <w:lvlJc w:val="left"/>
      <w:rPr>
        <w:rFonts w:ascii="Times New Roman" w:hAnsi="Times New Roman" w:cs="Times New Roman"/>
        <w:b/>
        <w:bCs/>
        <w:i/>
        <w:iCs/>
        <w:smallCaps w:val="0"/>
        <w:strike w:val="0"/>
        <w:color w:val="000000"/>
        <w:spacing w:val="0"/>
        <w:w w:val="100"/>
        <w:position w:val="0"/>
        <w:sz w:val="27"/>
        <w:szCs w:val="27"/>
        <w:u w:val="none"/>
      </w:rPr>
    </w:lvl>
    <w:lvl w:ilvl="3">
      <w:start w:val="1"/>
      <w:numFmt w:val="lowerLetter"/>
      <w:lvlText w:val="%1."/>
      <w:lvlJc w:val="left"/>
      <w:rPr>
        <w:rFonts w:ascii="Times New Roman" w:hAnsi="Times New Roman" w:cs="Times New Roman"/>
        <w:b/>
        <w:bCs/>
        <w:i/>
        <w:iCs/>
        <w:smallCaps w:val="0"/>
        <w:strike w:val="0"/>
        <w:color w:val="000000"/>
        <w:spacing w:val="0"/>
        <w:w w:val="100"/>
        <w:position w:val="0"/>
        <w:sz w:val="27"/>
        <w:szCs w:val="27"/>
        <w:u w:val="none"/>
      </w:rPr>
    </w:lvl>
    <w:lvl w:ilvl="4">
      <w:start w:val="1"/>
      <w:numFmt w:val="lowerLetter"/>
      <w:lvlText w:val="%1."/>
      <w:lvlJc w:val="left"/>
      <w:rPr>
        <w:rFonts w:ascii="Times New Roman" w:hAnsi="Times New Roman" w:cs="Times New Roman"/>
        <w:b/>
        <w:bCs/>
        <w:i/>
        <w:iCs/>
        <w:smallCaps w:val="0"/>
        <w:strike w:val="0"/>
        <w:color w:val="000000"/>
        <w:spacing w:val="0"/>
        <w:w w:val="100"/>
        <w:position w:val="0"/>
        <w:sz w:val="27"/>
        <w:szCs w:val="27"/>
        <w:u w:val="none"/>
      </w:rPr>
    </w:lvl>
    <w:lvl w:ilvl="5">
      <w:start w:val="1"/>
      <w:numFmt w:val="lowerLetter"/>
      <w:lvlText w:val="%1."/>
      <w:lvlJc w:val="left"/>
      <w:rPr>
        <w:rFonts w:ascii="Times New Roman" w:hAnsi="Times New Roman" w:cs="Times New Roman"/>
        <w:b/>
        <w:bCs/>
        <w:i/>
        <w:iCs/>
        <w:smallCaps w:val="0"/>
        <w:strike w:val="0"/>
        <w:color w:val="000000"/>
        <w:spacing w:val="0"/>
        <w:w w:val="100"/>
        <w:position w:val="0"/>
        <w:sz w:val="27"/>
        <w:szCs w:val="27"/>
        <w:u w:val="none"/>
      </w:rPr>
    </w:lvl>
    <w:lvl w:ilvl="6">
      <w:start w:val="1"/>
      <w:numFmt w:val="lowerLetter"/>
      <w:lvlText w:val="%1."/>
      <w:lvlJc w:val="left"/>
      <w:rPr>
        <w:rFonts w:ascii="Times New Roman" w:hAnsi="Times New Roman" w:cs="Times New Roman"/>
        <w:b/>
        <w:bCs/>
        <w:i/>
        <w:iCs/>
        <w:smallCaps w:val="0"/>
        <w:strike w:val="0"/>
        <w:color w:val="000000"/>
        <w:spacing w:val="0"/>
        <w:w w:val="100"/>
        <w:position w:val="0"/>
        <w:sz w:val="27"/>
        <w:szCs w:val="27"/>
        <w:u w:val="none"/>
      </w:rPr>
    </w:lvl>
    <w:lvl w:ilvl="7">
      <w:start w:val="1"/>
      <w:numFmt w:val="lowerLetter"/>
      <w:lvlText w:val="%1."/>
      <w:lvlJc w:val="left"/>
      <w:rPr>
        <w:rFonts w:ascii="Times New Roman" w:hAnsi="Times New Roman" w:cs="Times New Roman"/>
        <w:b/>
        <w:bCs/>
        <w:i/>
        <w:iCs/>
        <w:smallCaps w:val="0"/>
        <w:strike w:val="0"/>
        <w:color w:val="000000"/>
        <w:spacing w:val="0"/>
        <w:w w:val="100"/>
        <w:position w:val="0"/>
        <w:sz w:val="27"/>
        <w:szCs w:val="27"/>
        <w:u w:val="none"/>
      </w:rPr>
    </w:lvl>
    <w:lvl w:ilvl="8">
      <w:start w:val="1"/>
      <w:numFmt w:val="lowerLetter"/>
      <w:lvlText w:val="%1."/>
      <w:lvlJc w:val="left"/>
      <w:rPr>
        <w:rFonts w:ascii="Times New Roman" w:hAnsi="Times New Roman" w:cs="Times New Roman"/>
        <w:b/>
        <w:bCs/>
        <w:i/>
        <w:iCs/>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07"/>
    <w:multiLevelType w:val="multilevel"/>
    <w:tmpl w:val="00000006"/>
    <w:lvl w:ilvl="0">
      <w:start w:val="1"/>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abstractNum>
  <w:abstractNum w:abstractNumId="4">
    <w:nsid w:val="00000009"/>
    <w:multiLevelType w:val="multilevel"/>
    <w:tmpl w:val="00000008"/>
    <w:lvl w:ilvl="0">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16DB0E35"/>
    <w:multiLevelType w:val="hybridMultilevel"/>
    <w:tmpl w:val="A6EC2D58"/>
    <w:lvl w:ilvl="0" w:tplc="44A49A80">
      <w:start w:val="3"/>
      <w:numFmt w:val="decimal"/>
      <w:lvlText w:val="%1."/>
      <w:lvlJc w:val="left"/>
      <w:pPr>
        <w:ind w:left="1305" w:hanging="360"/>
      </w:pPr>
      <w:rPr>
        <w:rFonts w:hint="default"/>
        <w:color w:val="000000"/>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7">
    <w:nsid w:val="4450761E"/>
    <w:multiLevelType w:val="hybridMultilevel"/>
    <w:tmpl w:val="7EAC2DDE"/>
    <w:lvl w:ilvl="0" w:tplc="F14EFFD6">
      <w:start w:val="1"/>
      <w:numFmt w:val="decimal"/>
      <w:lvlText w:val="%1."/>
      <w:lvlJc w:val="left"/>
      <w:pPr>
        <w:tabs>
          <w:tab w:val="num" w:pos="720"/>
        </w:tabs>
        <w:ind w:left="720" w:hanging="360"/>
      </w:pPr>
    </w:lvl>
    <w:lvl w:ilvl="1" w:tplc="7BC6B6B2" w:tentative="1">
      <w:start w:val="1"/>
      <w:numFmt w:val="decimal"/>
      <w:lvlText w:val="%2."/>
      <w:lvlJc w:val="left"/>
      <w:pPr>
        <w:tabs>
          <w:tab w:val="num" w:pos="1440"/>
        </w:tabs>
        <w:ind w:left="1440" w:hanging="360"/>
      </w:pPr>
    </w:lvl>
    <w:lvl w:ilvl="2" w:tplc="668A55F6" w:tentative="1">
      <w:start w:val="1"/>
      <w:numFmt w:val="decimal"/>
      <w:lvlText w:val="%3."/>
      <w:lvlJc w:val="left"/>
      <w:pPr>
        <w:tabs>
          <w:tab w:val="num" w:pos="2160"/>
        </w:tabs>
        <w:ind w:left="2160" w:hanging="360"/>
      </w:pPr>
    </w:lvl>
    <w:lvl w:ilvl="3" w:tplc="17428842" w:tentative="1">
      <w:start w:val="1"/>
      <w:numFmt w:val="decimal"/>
      <w:lvlText w:val="%4."/>
      <w:lvlJc w:val="left"/>
      <w:pPr>
        <w:tabs>
          <w:tab w:val="num" w:pos="2880"/>
        </w:tabs>
        <w:ind w:left="2880" w:hanging="360"/>
      </w:pPr>
    </w:lvl>
    <w:lvl w:ilvl="4" w:tplc="B7B67106" w:tentative="1">
      <w:start w:val="1"/>
      <w:numFmt w:val="decimal"/>
      <w:lvlText w:val="%5."/>
      <w:lvlJc w:val="left"/>
      <w:pPr>
        <w:tabs>
          <w:tab w:val="num" w:pos="3600"/>
        </w:tabs>
        <w:ind w:left="3600" w:hanging="360"/>
      </w:pPr>
    </w:lvl>
    <w:lvl w:ilvl="5" w:tplc="790E96AC" w:tentative="1">
      <w:start w:val="1"/>
      <w:numFmt w:val="decimal"/>
      <w:lvlText w:val="%6."/>
      <w:lvlJc w:val="left"/>
      <w:pPr>
        <w:tabs>
          <w:tab w:val="num" w:pos="4320"/>
        </w:tabs>
        <w:ind w:left="4320" w:hanging="360"/>
      </w:pPr>
    </w:lvl>
    <w:lvl w:ilvl="6" w:tplc="ED3464DC" w:tentative="1">
      <w:start w:val="1"/>
      <w:numFmt w:val="decimal"/>
      <w:lvlText w:val="%7."/>
      <w:lvlJc w:val="left"/>
      <w:pPr>
        <w:tabs>
          <w:tab w:val="num" w:pos="5040"/>
        </w:tabs>
        <w:ind w:left="5040" w:hanging="360"/>
      </w:pPr>
    </w:lvl>
    <w:lvl w:ilvl="7" w:tplc="A6907E4A" w:tentative="1">
      <w:start w:val="1"/>
      <w:numFmt w:val="decimal"/>
      <w:lvlText w:val="%8."/>
      <w:lvlJc w:val="left"/>
      <w:pPr>
        <w:tabs>
          <w:tab w:val="num" w:pos="5760"/>
        </w:tabs>
        <w:ind w:left="5760" w:hanging="360"/>
      </w:pPr>
    </w:lvl>
    <w:lvl w:ilvl="8" w:tplc="66AE8758" w:tentative="1">
      <w:start w:val="1"/>
      <w:numFmt w:val="decimal"/>
      <w:lvlText w:val="%9."/>
      <w:lvlJc w:val="left"/>
      <w:pPr>
        <w:tabs>
          <w:tab w:val="num" w:pos="6480"/>
        </w:tabs>
        <w:ind w:left="6480" w:hanging="360"/>
      </w:pPr>
    </w:lvl>
  </w:abstractNum>
  <w:abstractNum w:abstractNumId="8">
    <w:nsid w:val="5B8431E9"/>
    <w:multiLevelType w:val="hybridMultilevel"/>
    <w:tmpl w:val="5CE42108"/>
    <w:lvl w:ilvl="0" w:tplc="FC7008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7171FD0"/>
    <w:multiLevelType w:val="multilevel"/>
    <w:tmpl w:val="5F8CFF18"/>
    <w:lvl w:ilvl="0">
      <w:start w:val="1"/>
      <w:numFmt w:val="decimal"/>
      <w:lvlText w:val="%1."/>
      <w:lvlJc w:val="left"/>
      <w:pPr>
        <w:ind w:left="927"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5122"/>
  </w:hdrShapeDefaults>
  <w:footnotePr>
    <w:footnote w:id="0"/>
    <w:footnote w:id="1"/>
  </w:footnotePr>
  <w:endnotePr>
    <w:numFmt w:val="decimal"/>
    <w:endnote w:id="0"/>
    <w:endnote w:id="1"/>
  </w:endnotePr>
  <w:compat/>
  <w:rsids>
    <w:rsidRoot w:val="00373831"/>
    <w:rsid w:val="000043D6"/>
    <w:rsid w:val="0000724C"/>
    <w:rsid w:val="0001079B"/>
    <w:rsid w:val="00010F2C"/>
    <w:rsid w:val="000116E9"/>
    <w:rsid w:val="0001224A"/>
    <w:rsid w:val="00013518"/>
    <w:rsid w:val="000149A6"/>
    <w:rsid w:val="000151FE"/>
    <w:rsid w:val="0002028E"/>
    <w:rsid w:val="00025F77"/>
    <w:rsid w:val="00027B55"/>
    <w:rsid w:val="0003597B"/>
    <w:rsid w:val="00036533"/>
    <w:rsid w:val="000424EC"/>
    <w:rsid w:val="00053C29"/>
    <w:rsid w:val="000553BC"/>
    <w:rsid w:val="00055725"/>
    <w:rsid w:val="0005695E"/>
    <w:rsid w:val="00056C52"/>
    <w:rsid w:val="00074D11"/>
    <w:rsid w:val="0007508B"/>
    <w:rsid w:val="00075675"/>
    <w:rsid w:val="00082F28"/>
    <w:rsid w:val="000900C2"/>
    <w:rsid w:val="000938A4"/>
    <w:rsid w:val="00093F37"/>
    <w:rsid w:val="00095EFC"/>
    <w:rsid w:val="000A45F3"/>
    <w:rsid w:val="000B114F"/>
    <w:rsid w:val="000B2252"/>
    <w:rsid w:val="000C703E"/>
    <w:rsid w:val="000D0356"/>
    <w:rsid w:val="000D1BA6"/>
    <w:rsid w:val="000D3095"/>
    <w:rsid w:val="000D5BC9"/>
    <w:rsid w:val="000E4E56"/>
    <w:rsid w:val="000E65EC"/>
    <w:rsid w:val="000E6DCA"/>
    <w:rsid w:val="000F0292"/>
    <w:rsid w:val="000F43C6"/>
    <w:rsid w:val="000F4AC5"/>
    <w:rsid w:val="000F53E0"/>
    <w:rsid w:val="000F6895"/>
    <w:rsid w:val="000F6D37"/>
    <w:rsid w:val="000F7F6A"/>
    <w:rsid w:val="00103CDE"/>
    <w:rsid w:val="00106E39"/>
    <w:rsid w:val="0011188E"/>
    <w:rsid w:val="00114473"/>
    <w:rsid w:val="00115377"/>
    <w:rsid w:val="00115C03"/>
    <w:rsid w:val="0011651F"/>
    <w:rsid w:val="0012230C"/>
    <w:rsid w:val="00124A25"/>
    <w:rsid w:val="0012526B"/>
    <w:rsid w:val="0012791F"/>
    <w:rsid w:val="001314DA"/>
    <w:rsid w:val="0013512D"/>
    <w:rsid w:val="00140E39"/>
    <w:rsid w:val="00141C49"/>
    <w:rsid w:val="00142085"/>
    <w:rsid w:val="00142C2B"/>
    <w:rsid w:val="001473F5"/>
    <w:rsid w:val="00147E84"/>
    <w:rsid w:val="00152E5D"/>
    <w:rsid w:val="00155012"/>
    <w:rsid w:val="001571C0"/>
    <w:rsid w:val="00160F9D"/>
    <w:rsid w:val="00164D88"/>
    <w:rsid w:val="00170574"/>
    <w:rsid w:val="00172FE9"/>
    <w:rsid w:val="0017418E"/>
    <w:rsid w:val="00180A91"/>
    <w:rsid w:val="001866C7"/>
    <w:rsid w:val="00191AD2"/>
    <w:rsid w:val="00193C4D"/>
    <w:rsid w:val="001A1CDE"/>
    <w:rsid w:val="001A36B0"/>
    <w:rsid w:val="001A5770"/>
    <w:rsid w:val="001B2887"/>
    <w:rsid w:val="001B4638"/>
    <w:rsid w:val="001B4D22"/>
    <w:rsid w:val="001C103C"/>
    <w:rsid w:val="001C1954"/>
    <w:rsid w:val="001C405B"/>
    <w:rsid w:val="001C4448"/>
    <w:rsid w:val="001C649E"/>
    <w:rsid w:val="001D6113"/>
    <w:rsid w:val="001E3A34"/>
    <w:rsid w:val="001E66B7"/>
    <w:rsid w:val="001E693F"/>
    <w:rsid w:val="001F0659"/>
    <w:rsid w:val="001F681D"/>
    <w:rsid w:val="0020020D"/>
    <w:rsid w:val="00201FA0"/>
    <w:rsid w:val="0021038B"/>
    <w:rsid w:val="00212B6F"/>
    <w:rsid w:val="00213731"/>
    <w:rsid w:val="00214646"/>
    <w:rsid w:val="00222B15"/>
    <w:rsid w:val="00240F6E"/>
    <w:rsid w:val="0024280B"/>
    <w:rsid w:val="00252519"/>
    <w:rsid w:val="0025439C"/>
    <w:rsid w:val="00256EC8"/>
    <w:rsid w:val="00262B7C"/>
    <w:rsid w:val="00265061"/>
    <w:rsid w:val="00266FA0"/>
    <w:rsid w:val="00272184"/>
    <w:rsid w:val="0027452C"/>
    <w:rsid w:val="00277D61"/>
    <w:rsid w:val="002845FB"/>
    <w:rsid w:val="00284E14"/>
    <w:rsid w:val="00290BA1"/>
    <w:rsid w:val="00290C7F"/>
    <w:rsid w:val="00292AD5"/>
    <w:rsid w:val="00295548"/>
    <w:rsid w:val="002A1591"/>
    <w:rsid w:val="002A440E"/>
    <w:rsid w:val="002B07DF"/>
    <w:rsid w:val="002B2C46"/>
    <w:rsid w:val="002B3DA7"/>
    <w:rsid w:val="002C0DDC"/>
    <w:rsid w:val="002C209E"/>
    <w:rsid w:val="002C46B4"/>
    <w:rsid w:val="002D028A"/>
    <w:rsid w:val="002D57E6"/>
    <w:rsid w:val="002E053F"/>
    <w:rsid w:val="002E1E1A"/>
    <w:rsid w:val="002E6B96"/>
    <w:rsid w:val="002F2F8B"/>
    <w:rsid w:val="002F4F68"/>
    <w:rsid w:val="002F50C4"/>
    <w:rsid w:val="002F5181"/>
    <w:rsid w:val="002F5372"/>
    <w:rsid w:val="002F6367"/>
    <w:rsid w:val="002F6376"/>
    <w:rsid w:val="0030221D"/>
    <w:rsid w:val="00302D50"/>
    <w:rsid w:val="00315664"/>
    <w:rsid w:val="00320716"/>
    <w:rsid w:val="00324766"/>
    <w:rsid w:val="00327365"/>
    <w:rsid w:val="003337D2"/>
    <w:rsid w:val="00333EDC"/>
    <w:rsid w:val="00336976"/>
    <w:rsid w:val="0034446D"/>
    <w:rsid w:val="0034764F"/>
    <w:rsid w:val="00347C30"/>
    <w:rsid w:val="00350948"/>
    <w:rsid w:val="00351E46"/>
    <w:rsid w:val="0036414B"/>
    <w:rsid w:val="00364D30"/>
    <w:rsid w:val="00366057"/>
    <w:rsid w:val="003667FC"/>
    <w:rsid w:val="003674A8"/>
    <w:rsid w:val="00371030"/>
    <w:rsid w:val="0037196E"/>
    <w:rsid w:val="00372445"/>
    <w:rsid w:val="00373831"/>
    <w:rsid w:val="00373D2D"/>
    <w:rsid w:val="003740EE"/>
    <w:rsid w:val="00377F93"/>
    <w:rsid w:val="00381C9B"/>
    <w:rsid w:val="00383C1E"/>
    <w:rsid w:val="00390BED"/>
    <w:rsid w:val="00393690"/>
    <w:rsid w:val="00395292"/>
    <w:rsid w:val="00397103"/>
    <w:rsid w:val="003975B7"/>
    <w:rsid w:val="00397A35"/>
    <w:rsid w:val="003B2464"/>
    <w:rsid w:val="003B2643"/>
    <w:rsid w:val="003B6F3B"/>
    <w:rsid w:val="003C5FAD"/>
    <w:rsid w:val="003C64BF"/>
    <w:rsid w:val="003D0D90"/>
    <w:rsid w:val="003D4A03"/>
    <w:rsid w:val="003E3115"/>
    <w:rsid w:val="003E51EE"/>
    <w:rsid w:val="003E6728"/>
    <w:rsid w:val="003F431B"/>
    <w:rsid w:val="00400CF4"/>
    <w:rsid w:val="00403B2E"/>
    <w:rsid w:val="004052B0"/>
    <w:rsid w:val="0041675F"/>
    <w:rsid w:val="004202EA"/>
    <w:rsid w:val="00420B9F"/>
    <w:rsid w:val="00420F7E"/>
    <w:rsid w:val="00423D12"/>
    <w:rsid w:val="004256BC"/>
    <w:rsid w:val="00432F10"/>
    <w:rsid w:val="004341CA"/>
    <w:rsid w:val="00435D91"/>
    <w:rsid w:val="004363C5"/>
    <w:rsid w:val="00444F6B"/>
    <w:rsid w:val="00445236"/>
    <w:rsid w:val="00447489"/>
    <w:rsid w:val="00450084"/>
    <w:rsid w:val="00451B09"/>
    <w:rsid w:val="00455E2A"/>
    <w:rsid w:val="004601DC"/>
    <w:rsid w:val="004605DD"/>
    <w:rsid w:val="0046428F"/>
    <w:rsid w:val="00466EE6"/>
    <w:rsid w:val="004675BD"/>
    <w:rsid w:val="00474424"/>
    <w:rsid w:val="0047469A"/>
    <w:rsid w:val="00480618"/>
    <w:rsid w:val="0049012E"/>
    <w:rsid w:val="004937F8"/>
    <w:rsid w:val="00497BCC"/>
    <w:rsid w:val="004A1EA8"/>
    <w:rsid w:val="004A46C2"/>
    <w:rsid w:val="004A569A"/>
    <w:rsid w:val="004A5A3D"/>
    <w:rsid w:val="004B00F5"/>
    <w:rsid w:val="004B1AEA"/>
    <w:rsid w:val="004B4225"/>
    <w:rsid w:val="004B46A8"/>
    <w:rsid w:val="004B7257"/>
    <w:rsid w:val="004B7D01"/>
    <w:rsid w:val="004C103B"/>
    <w:rsid w:val="004C27C0"/>
    <w:rsid w:val="004C6E49"/>
    <w:rsid w:val="004C70F4"/>
    <w:rsid w:val="004D066C"/>
    <w:rsid w:val="004D0706"/>
    <w:rsid w:val="004D0E52"/>
    <w:rsid w:val="004D6B9E"/>
    <w:rsid w:val="004E033E"/>
    <w:rsid w:val="004E317E"/>
    <w:rsid w:val="004E56F1"/>
    <w:rsid w:val="004E6DE6"/>
    <w:rsid w:val="004F1605"/>
    <w:rsid w:val="004F1DC0"/>
    <w:rsid w:val="004F2D38"/>
    <w:rsid w:val="004F4DCE"/>
    <w:rsid w:val="004F79A2"/>
    <w:rsid w:val="005003F7"/>
    <w:rsid w:val="00502929"/>
    <w:rsid w:val="00503A6C"/>
    <w:rsid w:val="00504025"/>
    <w:rsid w:val="005047C4"/>
    <w:rsid w:val="00505D1E"/>
    <w:rsid w:val="00513EB9"/>
    <w:rsid w:val="00516DFF"/>
    <w:rsid w:val="00523279"/>
    <w:rsid w:val="00527E20"/>
    <w:rsid w:val="0053622D"/>
    <w:rsid w:val="00537A82"/>
    <w:rsid w:val="005423E7"/>
    <w:rsid w:val="005510D8"/>
    <w:rsid w:val="00554343"/>
    <w:rsid w:val="00556DA5"/>
    <w:rsid w:val="00560490"/>
    <w:rsid w:val="00561BD5"/>
    <w:rsid w:val="0056303A"/>
    <w:rsid w:val="005655AB"/>
    <w:rsid w:val="0056676B"/>
    <w:rsid w:val="00572295"/>
    <w:rsid w:val="00577139"/>
    <w:rsid w:val="0057751F"/>
    <w:rsid w:val="00580C9C"/>
    <w:rsid w:val="005818EA"/>
    <w:rsid w:val="00584C6E"/>
    <w:rsid w:val="00591006"/>
    <w:rsid w:val="00594FEA"/>
    <w:rsid w:val="00595354"/>
    <w:rsid w:val="00595F22"/>
    <w:rsid w:val="005A02B9"/>
    <w:rsid w:val="005A1734"/>
    <w:rsid w:val="005B575B"/>
    <w:rsid w:val="005B7827"/>
    <w:rsid w:val="005C428C"/>
    <w:rsid w:val="005C6E22"/>
    <w:rsid w:val="005D04B7"/>
    <w:rsid w:val="005D14EA"/>
    <w:rsid w:val="005D7F8E"/>
    <w:rsid w:val="005E118F"/>
    <w:rsid w:val="005E15D4"/>
    <w:rsid w:val="005E2960"/>
    <w:rsid w:val="005E2E5E"/>
    <w:rsid w:val="005E4C82"/>
    <w:rsid w:val="005E5680"/>
    <w:rsid w:val="005F3C71"/>
    <w:rsid w:val="00601CCA"/>
    <w:rsid w:val="00603ADA"/>
    <w:rsid w:val="00605B7A"/>
    <w:rsid w:val="00605EBA"/>
    <w:rsid w:val="00612679"/>
    <w:rsid w:val="00615C6C"/>
    <w:rsid w:val="00624F98"/>
    <w:rsid w:val="00630DFA"/>
    <w:rsid w:val="00634DA9"/>
    <w:rsid w:val="00636072"/>
    <w:rsid w:val="0064200C"/>
    <w:rsid w:val="006426C6"/>
    <w:rsid w:val="00643388"/>
    <w:rsid w:val="006443CC"/>
    <w:rsid w:val="0064540E"/>
    <w:rsid w:val="00655E47"/>
    <w:rsid w:val="00655F3B"/>
    <w:rsid w:val="00656F01"/>
    <w:rsid w:val="00660444"/>
    <w:rsid w:val="00664869"/>
    <w:rsid w:val="0066507B"/>
    <w:rsid w:val="006729E5"/>
    <w:rsid w:val="0067347C"/>
    <w:rsid w:val="00674136"/>
    <w:rsid w:val="006775F2"/>
    <w:rsid w:val="00681C4C"/>
    <w:rsid w:val="00684DC3"/>
    <w:rsid w:val="006900B3"/>
    <w:rsid w:val="0069296E"/>
    <w:rsid w:val="00697ADE"/>
    <w:rsid w:val="006A14BB"/>
    <w:rsid w:val="006A1C1D"/>
    <w:rsid w:val="006A2289"/>
    <w:rsid w:val="006A26C8"/>
    <w:rsid w:val="006A4EE2"/>
    <w:rsid w:val="006A52A9"/>
    <w:rsid w:val="006B12B3"/>
    <w:rsid w:val="006B25CF"/>
    <w:rsid w:val="006B2F90"/>
    <w:rsid w:val="006B6BDB"/>
    <w:rsid w:val="006C2D86"/>
    <w:rsid w:val="006C7D58"/>
    <w:rsid w:val="006D01D3"/>
    <w:rsid w:val="006D03EF"/>
    <w:rsid w:val="006D131E"/>
    <w:rsid w:val="006D7C5B"/>
    <w:rsid w:val="006E0505"/>
    <w:rsid w:val="006E4B19"/>
    <w:rsid w:val="006E5A1B"/>
    <w:rsid w:val="006E7029"/>
    <w:rsid w:val="006F359D"/>
    <w:rsid w:val="006F63F4"/>
    <w:rsid w:val="00702C91"/>
    <w:rsid w:val="00711426"/>
    <w:rsid w:val="0071331D"/>
    <w:rsid w:val="007142EF"/>
    <w:rsid w:val="0071637F"/>
    <w:rsid w:val="007174CD"/>
    <w:rsid w:val="00722347"/>
    <w:rsid w:val="007321C3"/>
    <w:rsid w:val="0073635D"/>
    <w:rsid w:val="00750FD4"/>
    <w:rsid w:val="0076346A"/>
    <w:rsid w:val="00763562"/>
    <w:rsid w:val="00763944"/>
    <w:rsid w:val="007643C6"/>
    <w:rsid w:val="00770685"/>
    <w:rsid w:val="00771B46"/>
    <w:rsid w:val="00777DFA"/>
    <w:rsid w:val="00791DFC"/>
    <w:rsid w:val="007931AF"/>
    <w:rsid w:val="00795F52"/>
    <w:rsid w:val="007969D7"/>
    <w:rsid w:val="007A052E"/>
    <w:rsid w:val="007A3226"/>
    <w:rsid w:val="007B6366"/>
    <w:rsid w:val="007C1FC9"/>
    <w:rsid w:val="007D145E"/>
    <w:rsid w:val="007D4D8C"/>
    <w:rsid w:val="007D69CF"/>
    <w:rsid w:val="007F04BB"/>
    <w:rsid w:val="007F1A84"/>
    <w:rsid w:val="007F28DD"/>
    <w:rsid w:val="007F3AF9"/>
    <w:rsid w:val="007F41E9"/>
    <w:rsid w:val="007F498E"/>
    <w:rsid w:val="007F4A93"/>
    <w:rsid w:val="007F51EE"/>
    <w:rsid w:val="007F74FF"/>
    <w:rsid w:val="007F7FE8"/>
    <w:rsid w:val="00802586"/>
    <w:rsid w:val="00802B0A"/>
    <w:rsid w:val="008040F7"/>
    <w:rsid w:val="00806514"/>
    <w:rsid w:val="00811C41"/>
    <w:rsid w:val="00815BFF"/>
    <w:rsid w:val="00825548"/>
    <w:rsid w:val="008276D4"/>
    <w:rsid w:val="00830854"/>
    <w:rsid w:val="00830987"/>
    <w:rsid w:val="00830C8B"/>
    <w:rsid w:val="0083279D"/>
    <w:rsid w:val="00834C33"/>
    <w:rsid w:val="00835CB0"/>
    <w:rsid w:val="00837B84"/>
    <w:rsid w:val="00841BC7"/>
    <w:rsid w:val="00843C65"/>
    <w:rsid w:val="0084775E"/>
    <w:rsid w:val="00847ED2"/>
    <w:rsid w:val="0085347F"/>
    <w:rsid w:val="00856EF9"/>
    <w:rsid w:val="00863261"/>
    <w:rsid w:val="00866F00"/>
    <w:rsid w:val="00870B47"/>
    <w:rsid w:val="0087237F"/>
    <w:rsid w:val="00873395"/>
    <w:rsid w:val="00876921"/>
    <w:rsid w:val="0087700A"/>
    <w:rsid w:val="008771DF"/>
    <w:rsid w:val="00883089"/>
    <w:rsid w:val="0088579F"/>
    <w:rsid w:val="00887E0B"/>
    <w:rsid w:val="008A0C8D"/>
    <w:rsid w:val="008A4BDB"/>
    <w:rsid w:val="008A4E71"/>
    <w:rsid w:val="008B2BAE"/>
    <w:rsid w:val="008B6335"/>
    <w:rsid w:val="008C1621"/>
    <w:rsid w:val="008C2EEA"/>
    <w:rsid w:val="008C438F"/>
    <w:rsid w:val="008C6D79"/>
    <w:rsid w:val="008C6E07"/>
    <w:rsid w:val="008D3718"/>
    <w:rsid w:val="008D4B49"/>
    <w:rsid w:val="008D5459"/>
    <w:rsid w:val="008D6F87"/>
    <w:rsid w:val="008D77D0"/>
    <w:rsid w:val="008E320E"/>
    <w:rsid w:val="008F2A91"/>
    <w:rsid w:val="00901ACC"/>
    <w:rsid w:val="00901FBF"/>
    <w:rsid w:val="00907877"/>
    <w:rsid w:val="00914F5B"/>
    <w:rsid w:val="0092171C"/>
    <w:rsid w:val="009228D3"/>
    <w:rsid w:val="009230FC"/>
    <w:rsid w:val="00932191"/>
    <w:rsid w:val="0093273F"/>
    <w:rsid w:val="00935ACA"/>
    <w:rsid w:val="0093698C"/>
    <w:rsid w:val="009415E7"/>
    <w:rsid w:val="0095067E"/>
    <w:rsid w:val="009507F1"/>
    <w:rsid w:val="00954648"/>
    <w:rsid w:val="00961214"/>
    <w:rsid w:val="00961890"/>
    <w:rsid w:val="00963A7D"/>
    <w:rsid w:val="00966C31"/>
    <w:rsid w:val="00975ED9"/>
    <w:rsid w:val="009825B9"/>
    <w:rsid w:val="00991316"/>
    <w:rsid w:val="00996813"/>
    <w:rsid w:val="009A616D"/>
    <w:rsid w:val="009A6226"/>
    <w:rsid w:val="009A7D6A"/>
    <w:rsid w:val="009B1149"/>
    <w:rsid w:val="009B2514"/>
    <w:rsid w:val="009B4288"/>
    <w:rsid w:val="009C2118"/>
    <w:rsid w:val="009C4537"/>
    <w:rsid w:val="009E32CC"/>
    <w:rsid w:val="009E75BD"/>
    <w:rsid w:val="009F4D91"/>
    <w:rsid w:val="00A0347B"/>
    <w:rsid w:val="00A05A16"/>
    <w:rsid w:val="00A07260"/>
    <w:rsid w:val="00A072EA"/>
    <w:rsid w:val="00A1030A"/>
    <w:rsid w:val="00A205DD"/>
    <w:rsid w:val="00A2206D"/>
    <w:rsid w:val="00A22E84"/>
    <w:rsid w:val="00A25505"/>
    <w:rsid w:val="00A25AB6"/>
    <w:rsid w:val="00A265F6"/>
    <w:rsid w:val="00A2784A"/>
    <w:rsid w:val="00A32A28"/>
    <w:rsid w:val="00A34B74"/>
    <w:rsid w:val="00A350B0"/>
    <w:rsid w:val="00A42F8D"/>
    <w:rsid w:val="00A43466"/>
    <w:rsid w:val="00A458E2"/>
    <w:rsid w:val="00A45B49"/>
    <w:rsid w:val="00A50E7E"/>
    <w:rsid w:val="00A552D2"/>
    <w:rsid w:val="00A5697E"/>
    <w:rsid w:val="00A62EE3"/>
    <w:rsid w:val="00A63203"/>
    <w:rsid w:val="00A6348F"/>
    <w:rsid w:val="00A67601"/>
    <w:rsid w:val="00A74E5A"/>
    <w:rsid w:val="00A750C3"/>
    <w:rsid w:val="00A756B3"/>
    <w:rsid w:val="00A75936"/>
    <w:rsid w:val="00A7701D"/>
    <w:rsid w:val="00A84435"/>
    <w:rsid w:val="00A855F6"/>
    <w:rsid w:val="00A92357"/>
    <w:rsid w:val="00A93715"/>
    <w:rsid w:val="00A93A40"/>
    <w:rsid w:val="00A93B0C"/>
    <w:rsid w:val="00A9506C"/>
    <w:rsid w:val="00A955EE"/>
    <w:rsid w:val="00A9620A"/>
    <w:rsid w:val="00A966CA"/>
    <w:rsid w:val="00AA5D20"/>
    <w:rsid w:val="00AA6206"/>
    <w:rsid w:val="00AA71BF"/>
    <w:rsid w:val="00AB14F9"/>
    <w:rsid w:val="00AB35CD"/>
    <w:rsid w:val="00AB716D"/>
    <w:rsid w:val="00AC2400"/>
    <w:rsid w:val="00AC274A"/>
    <w:rsid w:val="00AC28E4"/>
    <w:rsid w:val="00AC4C74"/>
    <w:rsid w:val="00AD0175"/>
    <w:rsid w:val="00AD0310"/>
    <w:rsid w:val="00AD1C3F"/>
    <w:rsid w:val="00AE0E06"/>
    <w:rsid w:val="00AE15CE"/>
    <w:rsid w:val="00AE45C9"/>
    <w:rsid w:val="00AE46A9"/>
    <w:rsid w:val="00AE55CC"/>
    <w:rsid w:val="00AE6D9C"/>
    <w:rsid w:val="00AE7323"/>
    <w:rsid w:val="00AE7CB5"/>
    <w:rsid w:val="00AF3924"/>
    <w:rsid w:val="00AF5C5F"/>
    <w:rsid w:val="00AF7711"/>
    <w:rsid w:val="00B007FD"/>
    <w:rsid w:val="00B0170A"/>
    <w:rsid w:val="00B0446A"/>
    <w:rsid w:val="00B078C4"/>
    <w:rsid w:val="00B14CEA"/>
    <w:rsid w:val="00B153CA"/>
    <w:rsid w:val="00B162D9"/>
    <w:rsid w:val="00B16ED3"/>
    <w:rsid w:val="00B1780F"/>
    <w:rsid w:val="00B2150F"/>
    <w:rsid w:val="00B24F0D"/>
    <w:rsid w:val="00B2567B"/>
    <w:rsid w:val="00B40A81"/>
    <w:rsid w:val="00B41264"/>
    <w:rsid w:val="00B4578A"/>
    <w:rsid w:val="00B469F7"/>
    <w:rsid w:val="00B54D13"/>
    <w:rsid w:val="00B61C0B"/>
    <w:rsid w:val="00B65F3B"/>
    <w:rsid w:val="00B702B2"/>
    <w:rsid w:val="00B726D6"/>
    <w:rsid w:val="00B74EC8"/>
    <w:rsid w:val="00B75368"/>
    <w:rsid w:val="00B77557"/>
    <w:rsid w:val="00B8280F"/>
    <w:rsid w:val="00B82D43"/>
    <w:rsid w:val="00B94735"/>
    <w:rsid w:val="00B94B44"/>
    <w:rsid w:val="00BA13E7"/>
    <w:rsid w:val="00BA20D0"/>
    <w:rsid w:val="00BA6754"/>
    <w:rsid w:val="00BB1ADB"/>
    <w:rsid w:val="00BB26AC"/>
    <w:rsid w:val="00BB63D3"/>
    <w:rsid w:val="00BB7D3C"/>
    <w:rsid w:val="00BC2F1A"/>
    <w:rsid w:val="00BC4335"/>
    <w:rsid w:val="00BD5A53"/>
    <w:rsid w:val="00BD7436"/>
    <w:rsid w:val="00BE0309"/>
    <w:rsid w:val="00BE4A03"/>
    <w:rsid w:val="00BE6B7F"/>
    <w:rsid w:val="00BE7DFE"/>
    <w:rsid w:val="00BF16C0"/>
    <w:rsid w:val="00BF36C5"/>
    <w:rsid w:val="00C04F9B"/>
    <w:rsid w:val="00C07940"/>
    <w:rsid w:val="00C108EC"/>
    <w:rsid w:val="00C1458D"/>
    <w:rsid w:val="00C2195E"/>
    <w:rsid w:val="00C26963"/>
    <w:rsid w:val="00C30B6E"/>
    <w:rsid w:val="00C40792"/>
    <w:rsid w:val="00C424F0"/>
    <w:rsid w:val="00C434D6"/>
    <w:rsid w:val="00C4487D"/>
    <w:rsid w:val="00C548CC"/>
    <w:rsid w:val="00C55101"/>
    <w:rsid w:val="00C55734"/>
    <w:rsid w:val="00C566E9"/>
    <w:rsid w:val="00C6218C"/>
    <w:rsid w:val="00C64ACA"/>
    <w:rsid w:val="00C66081"/>
    <w:rsid w:val="00C66711"/>
    <w:rsid w:val="00C742FA"/>
    <w:rsid w:val="00C75ADD"/>
    <w:rsid w:val="00C76F4D"/>
    <w:rsid w:val="00C778BD"/>
    <w:rsid w:val="00C82F3F"/>
    <w:rsid w:val="00C87A36"/>
    <w:rsid w:val="00C90DC1"/>
    <w:rsid w:val="00C91152"/>
    <w:rsid w:val="00C92849"/>
    <w:rsid w:val="00C94830"/>
    <w:rsid w:val="00C962B6"/>
    <w:rsid w:val="00CA025B"/>
    <w:rsid w:val="00CA0915"/>
    <w:rsid w:val="00CA20B5"/>
    <w:rsid w:val="00CA5202"/>
    <w:rsid w:val="00CA5C20"/>
    <w:rsid w:val="00CC7FE6"/>
    <w:rsid w:val="00CD2201"/>
    <w:rsid w:val="00CD4AE1"/>
    <w:rsid w:val="00CE22A5"/>
    <w:rsid w:val="00CE4BD8"/>
    <w:rsid w:val="00CE5090"/>
    <w:rsid w:val="00CE5E8F"/>
    <w:rsid w:val="00CE7B23"/>
    <w:rsid w:val="00CF52A9"/>
    <w:rsid w:val="00CF7ABA"/>
    <w:rsid w:val="00D01E75"/>
    <w:rsid w:val="00D0345E"/>
    <w:rsid w:val="00D1328B"/>
    <w:rsid w:val="00D15671"/>
    <w:rsid w:val="00D15D08"/>
    <w:rsid w:val="00D203C8"/>
    <w:rsid w:val="00D239C3"/>
    <w:rsid w:val="00D3019B"/>
    <w:rsid w:val="00D3784A"/>
    <w:rsid w:val="00D4252E"/>
    <w:rsid w:val="00D50128"/>
    <w:rsid w:val="00D50DAB"/>
    <w:rsid w:val="00D52709"/>
    <w:rsid w:val="00D53571"/>
    <w:rsid w:val="00D53995"/>
    <w:rsid w:val="00D550E4"/>
    <w:rsid w:val="00D57F83"/>
    <w:rsid w:val="00D605B4"/>
    <w:rsid w:val="00D65A08"/>
    <w:rsid w:val="00D66FDA"/>
    <w:rsid w:val="00D70AEE"/>
    <w:rsid w:val="00D70B27"/>
    <w:rsid w:val="00D70EDF"/>
    <w:rsid w:val="00D72B41"/>
    <w:rsid w:val="00D74977"/>
    <w:rsid w:val="00D76912"/>
    <w:rsid w:val="00D7694E"/>
    <w:rsid w:val="00D82035"/>
    <w:rsid w:val="00D84DA2"/>
    <w:rsid w:val="00D87056"/>
    <w:rsid w:val="00D90B9E"/>
    <w:rsid w:val="00DB744D"/>
    <w:rsid w:val="00DB7C86"/>
    <w:rsid w:val="00DC169B"/>
    <w:rsid w:val="00DC25D0"/>
    <w:rsid w:val="00DC3153"/>
    <w:rsid w:val="00DC36F1"/>
    <w:rsid w:val="00DC50F7"/>
    <w:rsid w:val="00DC7D8C"/>
    <w:rsid w:val="00DD26F1"/>
    <w:rsid w:val="00DD276E"/>
    <w:rsid w:val="00DE1AF6"/>
    <w:rsid w:val="00DE7A39"/>
    <w:rsid w:val="00DF1F5B"/>
    <w:rsid w:val="00DF35BB"/>
    <w:rsid w:val="00DF4F33"/>
    <w:rsid w:val="00DF5332"/>
    <w:rsid w:val="00E005D7"/>
    <w:rsid w:val="00E0145B"/>
    <w:rsid w:val="00E01B18"/>
    <w:rsid w:val="00E074B6"/>
    <w:rsid w:val="00E10646"/>
    <w:rsid w:val="00E144C9"/>
    <w:rsid w:val="00E14D0E"/>
    <w:rsid w:val="00E179CA"/>
    <w:rsid w:val="00E17E96"/>
    <w:rsid w:val="00E2354D"/>
    <w:rsid w:val="00E23BFA"/>
    <w:rsid w:val="00E24C08"/>
    <w:rsid w:val="00E2584C"/>
    <w:rsid w:val="00E2763C"/>
    <w:rsid w:val="00E27CB0"/>
    <w:rsid w:val="00E30ADB"/>
    <w:rsid w:val="00E34C79"/>
    <w:rsid w:val="00E34F7C"/>
    <w:rsid w:val="00E36AF8"/>
    <w:rsid w:val="00E413F4"/>
    <w:rsid w:val="00E429DC"/>
    <w:rsid w:val="00E450C6"/>
    <w:rsid w:val="00E473B6"/>
    <w:rsid w:val="00E47FB9"/>
    <w:rsid w:val="00E51760"/>
    <w:rsid w:val="00E51B3A"/>
    <w:rsid w:val="00E53C12"/>
    <w:rsid w:val="00E558E3"/>
    <w:rsid w:val="00E61334"/>
    <w:rsid w:val="00E61F18"/>
    <w:rsid w:val="00E62332"/>
    <w:rsid w:val="00E65C90"/>
    <w:rsid w:val="00E701D2"/>
    <w:rsid w:val="00E71C86"/>
    <w:rsid w:val="00E71CBF"/>
    <w:rsid w:val="00E738B3"/>
    <w:rsid w:val="00E75326"/>
    <w:rsid w:val="00E80017"/>
    <w:rsid w:val="00E80793"/>
    <w:rsid w:val="00E828FD"/>
    <w:rsid w:val="00E82B5D"/>
    <w:rsid w:val="00E851ED"/>
    <w:rsid w:val="00E87B3C"/>
    <w:rsid w:val="00E91758"/>
    <w:rsid w:val="00E91BFB"/>
    <w:rsid w:val="00E93802"/>
    <w:rsid w:val="00E93E15"/>
    <w:rsid w:val="00E97DD5"/>
    <w:rsid w:val="00EA0DDA"/>
    <w:rsid w:val="00EA2B99"/>
    <w:rsid w:val="00EA4398"/>
    <w:rsid w:val="00EA48E5"/>
    <w:rsid w:val="00EB1B31"/>
    <w:rsid w:val="00EB3436"/>
    <w:rsid w:val="00EB3EFD"/>
    <w:rsid w:val="00EC0A28"/>
    <w:rsid w:val="00EC2E2C"/>
    <w:rsid w:val="00EC485A"/>
    <w:rsid w:val="00EC7C08"/>
    <w:rsid w:val="00ED06A1"/>
    <w:rsid w:val="00ED11A5"/>
    <w:rsid w:val="00ED23DC"/>
    <w:rsid w:val="00ED3A39"/>
    <w:rsid w:val="00EE356E"/>
    <w:rsid w:val="00EE6784"/>
    <w:rsid w:val="00F031D3"/>
    <w:rsid w:val="00F05D78"/>
    <w:rsid w:val="00F105F7"/>
    <w:rsid w:val="00F107F5"/>
    <w:rsid w:val="00F13AA7"/>
    <w:rsid w:val="00F13D3E"/>
    <w:rsid w:val="00F16D16"/>
    <w:rsid w:val="00F2359C"/>
    <w:rsid w:val="00F23E25"/>
    <w:rsid w:val="00F24CC5"/>
    <w:rsid w:val="00F2605F"/>
    <w:rsid w:val="00F275C1"/>
    <w:rsid w:val="00F343DC"/>
    <w:rsid w:val="00F37007"/>
    <w:rsid w:val="00F42E8C"/>
    <w:rsid w:val="00F461AD"/>
    <w:rsid w:val="00F508A5"/>
    <w:rsid w:val="00F5281D"/>
    <w:rsid w:val="00F528C6"/>
    <w:rsid w:val="00F5336F"/>
    <w:rsid w:val="00F60573"/>
    <w:rsid w:val="00F62322"/>
    <w:rsid w:val="00F703BE"/>
    <w:rsid w:val="00F71617"/>
    <w:rsid w:val="00F77181"/>
    <w:rsid w:val="00F8168B"/>
    <w:rsid w:val="00F82B92"/>
    <w:rsid w:val="00F84ED8"/>
    <w:rsid w:val="00F84EF9"/>
    <w:rsid w:val="00F85243"/>
    <w:rsid w:val="00F9002C"/>
    <w:rsid w:val="00FA11CD"/>
    <w:rsid w:val="00FA469C"/>
    <w:rsid w:val="00FA6EEB"/>
    <w:rsid w:val="00FA79B2"/>
    <w:rsid w:val="00FB06AE"/>
    <w:rsid w:val="00FB146D"/>
    <w:rsid w:val="00FB14EE"/>
    <w:rsid w:val="00FB6413"/>
    <w:rsid w:val="00FB71E9"/>
    <w:rsid w:val="00FB7DC8"/>
    <w:rsid w:val="00FC219C"/>
    <w:rsid w:val="00FC681E"/>
    <w:rsid w:val="00FC713C"/>
    <w:rsid w:val="00FD0256"/>
    <w:rsid w:val="00FD35AC"/>
    <w:rsid w:val="00FD5429"/>
    <w:rsid w:val="00FE26DD"/>
    <w:rsid w:val="00FE2DFB"/>
    <w:rsid w:val="00FE3B6F"/>
    <w:rsid w:val="00FE5240"/>
    <w:rsid w:val="00FE63A3"/>
    <w:rsid w:val="00FE7F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690"/>
    <w:pPr>
      <w:spacing w:before="120" w:after="0" w:line="340" w:lineRule="exact"/>
    </w:pPr>
    <w:rPr>
      <w:rFonts w:ascii="Times New Roman" w:eastAsia="Times New Roman" w:hAnsi="Times New Roman" w:cs="Times New Roman"/>
      <w:sz w:val="28"/>
      <w:lang w:val="vi-VN"/>
    </w:rPr>
  </w:style>
  <w:style w:type="paragraph" w:styleId="Heading1">
    <w:name w:val="heading 1"/>
    <w:basedOn w:val="Normal"/>
    <w:next w:val="Normal"/>
    <w:link w:val="Heading1Char"/>
    <w:uiPriority w:val="9"/>
    <w:qFormat/>
    <w:rsid w:val="00393690"/>
    <w:pPr>
      <w:keepNext/>
      <w:keepLines/>
      <w:spacing w:before="240" w:after="240" w:line="240" w:lineRule="auto"/>
      <w:jc w:val="center"/>
      <w:outlineLvl w:val="0"/>
    </w:pPr>
    <w:rPr>
      <w:rFonts w:eastAsiaTheme="majorEastAsia" w:cstheme="majorBidi"/>
      <w:b/>
      <w:bCs/>
      <w:color w:val="2F5496" w:themeColor="accent1" w:themeShade="BF"/>
      <w:szCs w:val="28"/>
    </w:rPr>
  </w:style>
  <w:style w:type="paragraph" w:styleId="Heading2">
    <w:name w:val="heading 2"/>
    <w:basedOn w:val="Normal"/>
    <w:next w:val="Normal"/>
    <w:link w:val="Heading2Char"/>
    <w:uiPriority w:val="9"/>
    <w:unhideWhenUsed/>
    <w:qFormat/>
    <w:rsid w:val="00290BA1"/>
    <w:pPr>
      <w:keepNext/>
      <w:keepLines/>
      <w:spacing w:after="120" w:line="240" w:lineRule="auto"/>
      <w:ind w:firstLine="567"/>
      <w:jc w:val="both"/>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90BA1"/>
    <w:pPr>
      <w:keepNext/>
      <w:keepLines/>
      <w:spacing w:after="120" w:line="240" w:lineRule="auto"/>
      <w:ind w:firstLine="567"/>
      <w:jc w:val="both"/>
      <w:outlineLvl w:val="2"/>
    </w:pPr>
    <w:rPr>
      <w:rFonts w:eastAsiaTheme="majorEastAsia" w:cstheme="majorBidi"/>
      <w:b/>
      <w:bCs/>
    </w:rPr>
  </w:style>
  <w:style w:type="paragraph" w:styleId="Heading4">
    <w:name w:val="heading 4"/>
    <w:basedOn w:val="Normal"/>
    <w:next w:val="Normal"/>
    <w:link w:val="Heading4Char"/>
    <w:uiPriority w:val="9"/>
    <w:unhideWhenUsed/>
    <w:qFormat/>
    <w:rsid w:val="00290BA1"/>
    <w:pPr>
      <w:keepNext/>
      <w:keepLines/>
      <w:spacing w:before="0" w:after="120" w:line="240" w:lineRule="auto"/>
      <w:ind w:firstLine="567"/>
      <w:jc w:val="both"/>
      <w:outlineLvl w:val="3"/>
    </w:pPr>
    <w:rPr>
      <w:rFonts w:eastAsiaTheme="majorEastAsia" w:cstheme="majorBidi"/>
      <w:b/>
      <w:iCs/>
    </w:rPr>
  </w:style>
  <w:style w:type="paragraph" w:styleId="Heading5">
    <w:name w:val="heading 5"/>
    <w:basedOn w:val="Normal"/>
    <w:next w:val="Normal"/>
    <w:link w:val="Heading5Char"/>
    <w:uiPriority w:val="9"/>
    <w:unhideWhenUsed/>
    <w:qFormat/>
    <w:rsid w:val="00290BA1"/>
    <w:pPr>
      <w:keepNext/>
      <w:keepLines/>
      <w:spacing w:before="0" w:after="120" w:line="240" w:lineRule="auto"/>
      <w:ind w:firstLine="567"/>
      <w:jc w:val="both"/>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690"/>
    <w:pPr>
      <w:ind w:left="720"/>
      <w:contextualSpacing/>
    </w:pPr>
  </w:style>
  <w:style w:type="character" w:customStyle="1" w:styleId="BodyTextChar">
    <w:name w:val="Body Text Char"/>
    <w:link w:val="BodyText"/>
    <w:rsid w:val="00393690"/>
    <w:rPr>
      <w:rFonts w:ascii="Times New Roman" w:eastAsia="Times New Roman" w:hAnsi="Times New Roman"/>
      <w:color w:val="00000A"/>
      <w:sz w:val="28"/>
      <w:szCs w:val="28"/>
    </w:rPr>
  </w:style>
  <w:style w:type="paragraph" w:styleId="BodyText">
    <w:name w:val="Body Text"/>
    <w:basedOn w:val="Normal"/>
    <w:link w:val="BodyTextChar"/>
    <w:qFormat/>
    <w:rsid w:val="00393690"/>
    <w:pPr>
      <w:widowControl w:val="0"/>
      <w:spacing w:line="276" w:lineRule="auto"/>
      <w:ind w:firstLine="400"/>
    </w:pPr>
    <w:rPr>
      <w:rFonts w:cstheme="minorBidi"/>
      <w:color w:val="00000A"/>
      <w:szCs w:val="28"/>
      <w:lang w:val="en-US"/>
    </w:rPr>
  </w:style>
  <w:style w:type="character" w:customStyle="1" w:styleId="BodyTextChar1">
    <w:name w:val="Body Text Char1"/>
    <w:basedOn w:val="DefaultParagraphFont"/>
    <w:uiPriority w:val="99"/>
    <w:semiHidden/>
    <w:rsid w:val="00393690"/>
    <w:rPr>
      <w:rFonts w:ascii="Times New Roman" w:eastAsia="Times New Roman" w:hAnsi="Times New Roman" w:cs="Times New Roman"/>
      <w:sz w:val="28"/>
      <w:lang w:val="vi-VN"/>
    </w:rPr>
  </w:style>
  <w:style w:type="character" w:customStyle="1" w:styleId="Bodytext0">
    <w:name w:val="Body text_"/>
    <w:link w:val="BodyText1"/>
    <w:rsid w:val="00393690"/>
    <w:rPr>
      <w:sz w:val="26"/>
      <w:szCs w:val="26"/>
      <w:shd w:val="clear" w:color="auto" w:fill="FFFFFF"/>
    </w:rPr>
  </w:style>
  <w:style w:type="paragraph" w:customStyle="1" w:styleId="BodyText1">
    <w:name w:val="Body Text1"/>
    <w:basedOn w:val="Normal"/>
    <w:link w:val="Bodytext0"/>
    <w:rsid w:val="00393690"/>
    <w:pPr>
      <w:widowControl w:val="0"/>
      <w:shd w:val="clear" w:color="auto" w:fill="FFFFFF"/>
      <w:spacing w:before="360" w:after="60" w:line="0" w:lineRule="atLeast"/>
      <w:jc w:val="both"/>
    </w:pPr>
    <w:rPr>
      <w:rFonts w:asciiTheme="minorHAnsi" w:eastAsiaTheme="minorHAnsi" w:hAnsiTheme="minorHAnsi" w:cstheme="minorBidi"/>
      <w:sz w:val="26"/>
      <w:szCs w:val="26"/>
      <w:lang w:val="en-US"/>
    </w:rPr>
  </w:style>
  <w:style w:type="paragraph" w:styleId="Header">
    <w:name w:val="header"/>
    <w:basedOn w:val="Normal"/>
    <w:link w:val="HeaderChar"/>
    <w:uiPriority w:val="99"/>
    <w:unhideWhenUsed/>
    <w:rsid w:val="0039369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93690"/>
    <w:rPr>
      <w:rFonts w:ascii="Times New Roman" w:eastAsia="Times New Roman" w:hAnsi="Times New Roman" w:cs="Times New Roman"/>
      <w:sz w:val="28"/>
      <w:lang w:val="vi-VN"/>
    </w:rPr>
  </w:style>
  <w:style w:type="paragraph" w:styleId="Footer">
    <w:name w:val="footer"/>
    <w:basedOn w:val="Normal"/>
    <w:link w:val="FooterChar"/>
    <w:uiPriority w:val="99"/>
    <w:unhideWhenUsed/>
    <w:rsid w:val="00393690"/>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93690"/>
    <w:rPr>
      <w:rFonts w:ascii="Times New Roman" w:eastAsia="Times New Roman" w:hAnsi="Times New Roman" w:cs="Times New Roman"/>
      <w:sz w:val="28"/>
      <w:lang w:val="vi-VN"/>
    </w:rPr>
  </w:style>
  <w:style w:type="paragraph" w:styleId="BalloonText">
    <w:name w:val="Balloon Text"/>
    <w:basedOn w:val="Normal"/>
    <w:link w:val="BalloonTextChar"/>
    <w:uiPriority w:val="99"/>
    <w:semiHidden/>
    <w:unhideWhenUsed/>
    <w:rsid w:val="0039369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690"/>
    <w:rPr>
      <w:rFonts w:ascii="Segoe UI" w:eastAsia="Times New Roman" w:hAnsi="Segoe UI" w:cs="Segoe UI"/>
      <w:sz w:val="18"/>
      <w:szCs w:val="18"/>
      <w:lang w:val="vi-VN"/>
    </w:rPr>
  </w:style>
  <w:style w:type="character" w:styleId="Hyperlink">
    <w:name w:val="Hyperlink"/>
    <w:basedOn w:val="DefaultParagraphFont"/>
    <w:uiPriority w:val="99"/>
    <w:rsid w:val="00393690"/>
    <w:rPr>
      <w:color w:val="0066CC"/>
      <w:u w:val="single"/>
    </w:rPr>
  </w:style>
  <w:style w:type="character" w:customStyle="1" w:styleId="ChthchnhExact">
    <w:name w:val="Chú thích ?nh Exact"/>
    <w:basedOn w:val="DefaultParagraphFont"/>
    <w:link w:val="Chthchnh"/>
    <w:uiPriority w:val="99"/>
    <w:rsid w:val="00393690"/>
    <w:rPr>
      <w:rFonts w:ascii="Times New Roman" w:hAnsi="Times New Roman" w:cs="Times New Roman"/>
      <w:b/>
      <w:bCs/>
      <w:shd w:val="clear" w:color="auto" w:fill="FFFFFF"/>
    </w:rPr>
  </w:style>
  <w:style w:type="character" w:customStyle="1" w:styleId="Vanbnnidung10Exact">
    <w:name w:val="Van b?n n?i dung (10) Exact"/>
    <w:basedOn w:val="DefaultParagraphFont"/>
    <w:uiPriority w:val="99"/>
    <w:rsid w:val="00393690"/>
    <w:rPr>
      <w:rFonts w:ascii="Times New Roman" w:hAnsi="Times New Roman" w:cs="Times New Roman"/>
      <w:spacing w:val="1"/>
      <w:sz w:val="19"/>
      <w:szCs w:val="19"/>
      <w:u w:val="none"/>
    </w:rPr>
  </w:style>
  <w:style w:type="character" w:customStyle="1" w:styleId="Vanbnnidung108pt">
    <w:name w:val="Van b?n n?i dung (10) + 8 pt"/>
    <w:aliases w:val="Giãn cách 0 pt Exact"/>
    <w:basedOn w:val="Vanbnnidung10"/>
    <w:uiPriority w:val="99"/>
    <w:rsid w:val="00393690"/>
    <w:rPr>
      <w:rFonts w:ascii="Times New Roman" w:hAnsi="Times New Roman" w:cs="Times New Roman"/>
      <w:color w:val="000000"/>
      <w:spacing w:val="8"/>
      <w:w w:val="100"/>
      <w:position w:val="0"/>
      <w:sz w:val="16"/>
      <w:szCs w:val="16"/>
      <w:shd w:val="clear" w:color="auto" w:fill="FFFFFF"/>
    </w:rPr>
  </w:style>
  <w:style w:type="character" w:customStyle="1" w:styleId="Vanbnnidung10LucidaSansUnicode">
    <w:name w:val="Van b?n n?i dung (10) + Lucida Sans Unicode"/>
    <w:aliases w:val="6 pt,Giãn cách 0 pt Exact3"/>
    <w:basedOn w:val="Vanbnnidung10"/>
    <w:uiPriority w:val="99"/>
    <w:rsid w:val="00393690"/>
    <w:rPr>
      <w:rFonts w:ascii="Lucida Sans Unicode" w:hAnsi="Lucida Sans Unicode" w:cs="Lucida Sans Unicode"/>
      <w:noProof/>
      <w:color w:val="000000"/>
      <w:spacing w:val="0"/>
      <w:w w:val="100"/>
      <w:position w:val="0"/>
      <w:sz w:val="12"/>
      <w:szCs w:val="12"/>
      <w:shd w:val="clear" w:color="auto" w:fill="FFFFFF"/>
    </w:rPr>
  </w:style>
  <w:style w:type="character" w:customStyle="1" w:styleId="Vanbnnidung1085pt">
    <w:name w:val="Van b?n n?i dung (10) + 8.5 pt"/>
    <w:aliases w:val="Giãn cách 0 pt Exact2"/>
    <w:basedOn w:val="Vanbnnidung10"/>
    <w:uiPriority w:val="99"/>
    <w:rsid w:val="00393690"/>
    <w:rPr>
      <w:rFonts w:ascii="Times New Roman" w:hAnsi="Times New Roman" w:cs="Times New Roman"/>
      <w:color w:val="000000"/>
      <w:spacing w:val="5"/>
      <w:w w:val="100"/>
      <w:position w:val="0"/>
      <w:sz w:val="17"/>
      <w:szCs w:val="17"/>
      <w:shd w:val="clear" w:color="auto" w:fill="FFFFFF"/>
    </w:rPr>
  </w:style>
  <w:style w:type="character" w:customStyle="1" w:styleId="Vanbnnidung1085pt1">
    <w:name w:val="Van b?n n?i dung (10) + 8.5 pt1"/>
    <w:aliases w:val="Giãn cách 0 pt Exact1"/>
    <w:basedOn w:val="Vanbnnidung10"/>
    <w:uiPriority w:val="99"/>
    <w:rsid w:val="00393690"/>
    <w:rPr>
      <w:rFonts w:ascii="Times New Roman" w:hAnsi="Times New Roman" w:cs="Times New Roman"/>
      <w:color w:val="000000"/>
      <w:spacing w:val="0"/>
      <w:w w:val="100"/>
      <w:position w:val="0"/>
      <w:sz w:val="17"/>
      <w:szCs w:val="17"/>
      <w:shd w:val="clear" w:color="auto" w:fill="FFFFFF"/>
    </w:rPr>
  </w:style>
  <w:style w:type="character" w:customStyle="1" w:styleId="Vanbnnidung2">
    <w:name w:val="Van b?n n?i dung (2)_"/>
    <w:basedOn w:val="DefaultParagraphFont"/>
    <w:link w:val="Vanbnnidung20"/>
    <w:uiPriority w:val="99"/>
    <w:rsid w:val="00393690"/>
    <w:rPr>
      <w:rFonts w:ascii="Times New Roman" w:hAnsi="Times New Roman" w:cs="Times New Roman"/>
      <w:b/>
      <w:bCs/>
      <w:sz w:val="26"/>
      <w:szCs w:val="26"/>
      <w:shd w:val="clear" w:color="auto" w:fill="FFFFFF"/>
    </w:rPr>
  </w:style>
  <w:style w:type="character" w:customStyle="1" w:styleId="Vanbnnidung2Khngindm">
    <w:name w:val="Van b?n n?i dung (2) + Không in d?m"/>
    <w:basedOn w:val="Vanbnnidung2"/>
    <w:uiPriority w:val="99"/>
    <w:rsid w:val="00393690"/>
    <w:rPr>
      <w:rFonts w:ascii="Times New Roman" w:hAnsi="Times New Roman" w:cs="Times New Roman"/>
      <w:b w:val="0"/>
      <w:bCs w:val="0"/>
      <w:sz w:val="26"/>
      <w:szCs w:val="26"/>
      <w:shd w:val="clear" w:color="auto" w:fill="FFFFFF"/>
    </w:rPr>
  </w:style>
  <w:style w:type="character" w:customStyle="1" w:styleId="Vanbnnidung3">
    <w:name w:val="Van b?n n?i dung (3)_"/>
    <w:basedOn w:val="DefaultParagraphFont"/>
    <w:link w:val="Vanbnnidung30"/>
    <w:uiPriority w:val="99"/>
    <w:rsid w:val="00393690"/>
    <w:rPr>
      <w:rFonts w:ascii="Times New Roman" w:hAnsi="Times New Roman" w:cs="Times New Roman"/>
      <w:i/>
      <w:iCs/>
      <w:sz w:val="26"/>
      <w:szCs w:val="26"/>
      <w:shd w:val="clear" w:color="auto" w:fill="FFFFFF"/>
    </w:rPr>
  </w:style>
  <w:style w:type="character" w:customStyle="1" w:styleId="Vanbnnidung3Khnginnghing">
    <w:name w:val="Van b?n n?i dung (3) + Không in nghiêng"/>
    <w:basedOn w:val="Vanbnnidung3"/>
    <w:uiPriority w:val="99"/>
    <w:rsid w:val="00393690"/>
    <w:rPr>
      <w:rFonts w:ascii="Times New Roman" w:hAnsi="Times New Roman" w:cs="Times New Roman"/>
      <w:i w:val="0"/>
      <w:iCs w:val="0"/>
      <w:sz w:val="26"/>
      <w:szCs w:val="26"/>
      <w:shd w:val="clear" w:color="auto" w:fill="FFFFFF"/>
    </w:rPr>
  </w:style>
  <w:style w:type="character" w:customStyle="1" w:styleId="Vanbnnidung">
    <w:name w:val="Van b?n n?i dung_"/>
    <w:basedOn w:val="DefaultParagraphFont"/>
    <w:link w:val="Vanbnnidung1"/>
    <w:uiPriority w:val="99"/>
    <w:rsid w:val="00393690"/>
    <w:rPr>
      <w:rFonts w:ascii="Times New Roman" w:hAnsi="Times New Roman" w:cs="Times New Roman"/>
      <w:sz w:val="27"/>
      <w:szCs w:val="27"/>
      <w:shd w:val="clear" w:color="auto" w:fill="FFFFFF"/>
    </w:rPr>
  </w:style>
  <w:style w:type="character" w:customStyle="1" w:styleId="Vanbnnidung0">
    <w:name w:val="Van b?n n?i dung"/>
    <w:basedOn w:val="Vanbnnidung"/>
    <w:uiPriority w:val="99"/>
    <w:rsid w:val="00393690"/>
    <w:rPr>
      <w:rFonts w:ascii="Times New Roman" w:hAnsi="Times New Roman" w:cs="Times New Roman"/>
      <w:sz w:val="27"/>
      <w:szCs w:val="27"/>
      <w:u w:val="single"/>
      <w:shd w:val="clear" w:color="auto" w:fill="FFFFFF"/>
    </w:rPr>
  </w:style>
  <w:style w:type="character" w:customStyle="1" w:styleId="Vanbnnidung4">
    <w:name w:val="Van b?n n?i dung (4)_"/>
    <w:basedOn w:val="DefaultParagraphFont"/>
    <w:link w:val="Vanbnnidung40"/>
    <w:uiPriority w:val="99"/>
    <w:rsid w:val="00393690"/>
    <w:rPr>
      <w:rFonts w:ascii="Times New Roman" w:hAnsi="Times New Roman" w:cs="Times New Roman"/>
      <w:b/>
      <w:bCs/>
      <w:i/>
      <w:iCs/>
      <w:sz w:val="27"/>
      <w:szCs w:val="27"/>
      <w:shd w:val="clear" w:color="auto" w:fill="FFFFFF"/>
    </w:rPr>
  </w:style>
  <w:style w:type="character" w:customStyle="1" w:styleId="VanbnnidungInnghing">
    <w:name w:val="Van b?n n?i dung + In nghiêng"/>
    <w:basedOn w:val="Vanbnnidung"/>
    <w:uiPriority w:val="99"/>
    <w:rsid w:val="00393690"/>
    <w:rPr>
      <w:rFonts w:ascii="Times New Roman" w:hAnsi="Times New Roman" w:cs="Times New Roman"/>
      <w:i/>
      <w:iCs/>
      <w:sz w:val="27"/>
      <w:szCs w:val="27"/>
      <w:shd w:val="clear" w:color="auto" w:fill="FFFFFF"/>
    </w:rPr>
  </w:style>
  <w:style w:type="character" w:customStyle="1" w:styleId="Vanbnnidung5">
    <w:name w:val="Van b?n n?i dung (5)_"/>
    <w:basedOn w:val="DefaultParagraphFont"/>
    <w:link w:val="Vanbnnidung50"/>
    <w:uiPriority w:val="99"/>
    <w:rsid w:val="00393690"/>
    <w:rPr>
      <w:rFonts w:ascii="Century Schoolbook" w:hAnsi="Century Schoolbook" w:cs="Century Schoolbook"/>
      <w:spacing w:val="-20"/>
      <w:w w:val="200"/>
      <w:sz w:val="8"/>
      <w:szCs w:val="8"/>
      <w:shd w:val="clear" w:color="auto" w:fill="FFFFFF"/>
    </w:rPr>
  </w:style>
  <w:style w:type="character" w:customStyle="1" w:styleId="Vanbnnidung5TimesNewRoman">
    <w:name w:val="Van b?n n?i dung (5) + Times New Roman"/>
    <w:aliases w:val="In nghiêng,Giãn cách 0 pt,T? l? 100%"/>
    <w:basedOn w:val="Vanbnnidung5"/>
    <w:uiPriority w:val="99"/>
    <w:rsid w:val="00393690"/>
    <w:rPr>
      <w:rFonts w:ascii="Times New Roman" w:hAnsi="Times New Roman" w:cs="Times New Roman"/>
      <w:i/>
      <w:iCs/>
      <w:spacing w:val="0"/>
      <w:w w:val="100"/>
      <w:sz w:val="8"/>
      <w:szCs w:val="8"/>
      <w:shd w:val="clear" w:color="auto" w:fill="FFFFFF"/>
    </w:rPr>
  </w:style>
  <w:style w:type="character" w:customStyle="1" w:styleId="Vanbnnidung5Innghing">
    <w:name w:val="Van b?n n?i dung (5) + In nghiêng"/>
    <w:aliases w:val="Giãn cách 0 pt2,T? l? 100%2"/>
    <w:basedOn w:val="Vanbnnidung5"/>
    <w:uiPriority w:val="99"/>
    <w:rsid w:val="00393690"/>
    <w:rPr>
      <w:rFonts w:ascii="Century Schoolbook" w:hAnsi="Century Schoolbook" w:cs="Century Schoolbook"/>
      <w:i/>
      <w:iCs/>
      <w:spacing w:val="0"/>
      <w:w w:val="100"/>
      <w:sz w:val="8"/>
      <w:szCs w:val="8"/>
      <w:shd w:val="clear" w:color="auto" w:fill="FFFFFF"/>
    </w:rPr>
  </w:style>
  <w:style w:type="character" w:customStyle="1" w:styleId="Vanbnnidung5TimesNewRoman1">
    <w:name w:val="Van b?n n?i dung (5) + Times New Roman1"/>
    <w:aliases w:val="In nghiêng1,Giãn cách 0 pt1,T? l? 100%1"/>
    <w:basedOn w:val="Vanbnnidung5"/>
    <w:uiPriority w:val="99"/>
    <w:rsid w:val="00393690"/>
    <w:rPr>
      <w:rFonts w:ascii="Times New Roman" w:hAnsi="Times New Roman" w:cs="Times New Roman"/>
      <w:i/>
      <w:iCs/>
      <w:spacing w:val="0"/>
      <w:w w:val="100"/>
      <w:sz w:val="8"/>
      <w:szCs w:val="8"/>
      <w:shd w:val="clear" w:color="auto" w:fill="FFFFFF"/>
    </w:rPr>
  </w:style>
  <w:style w:type="character" w:customStyle="1" w:styleId="Vanbnnidung6">
    <w:name w:val="Van b?n n?i dung (6)_"/>
    <w:basedOn w:val="DefaultParagraphFont"/>
    <w:link w:val="Vanbnnidung60"/>
    <w:uiPriority w:val="99"/>
    <w:rsid w:val="00393690"/>
    <w:rPr>
      <w:rFonts w:ascii="Times New Roman" w:hAnsi="Times New Roman" w:cs="Times New Roman"/>
      <w:i/>
      <w:iCs/>
      <w:sz w:val="27"/>
      <w:szCs w:val="27"/>
      <w:shd w:val="clear" w:color="auto" w:fill="FFFFFF"/>
    </w:rPr>
  </w:style>
  <w:style w:type="character" w:customStyle="1" w:styleId="Vanbnnidung6Khnginnghing">
    <w:name w:val="Van b?n n?i dung (6) + Không in nghiêng"/>
    <w:basedOn w:val="Vanbnnidung6"/>
    <w:uiPriority w:val="99"/>
    <w:rsid w:val="00393690"/>
    <w:rPr>
      <w:rFonts w:ascii="Times New Roman" w:hAnsi="Times New Roman" w:cs="Times New Roman"/>
      <w:i w:val="0"/>
      <w:iCs w:val="0"/>
      <w:sz w:val="27"/>
      <w:szCs w:val="27"/>
      <w:shd w:val="clear" w:color="auto" w:fill="FFFFFF"/>
    </w:rPr>
  </w:style>
  <w:style w:type="character" w:customStyle="1" w:styleId="Vanbnnidung7">
    <w:name w:val="Van b?n n?i dung (7)_"/>
    <w:basedOn w:val="DefaultParagraphFont"/>
    <w:link w:val="Vanbnnidung70"/>
    <w:uiPriority w:val="99"/>
    <w:rsid w:val="00393690"/>
    <w:rPr>
      <w:rFonts w:ascii="Times New Roman" w:hAnsi="Times New Roman" w:cs="Times New Roman"/>
      <w:i/>
      <w:iCs/>
      <w:spacing w:val="-20"/>
      <w:w w:val="200"/>
      <w:sz w:val="8"/>
      <w:szCs w:val="8"/>
      <w:shd w:val="clear" w:color="auto" w:fill="FFFFFF"/>
    </w:rPr>
  </w:style>
  <w:style w:type="character" w:customStyle="1" w:styleId="Vanbnnidung8">
    <w:name w:val="Van b?n n?i dung (8)_"/>
    <w:basedOn w:val="DefaultParagraphFont"/>
    <w:link w:val="Vanbnnidung80"/>
    <w:uiPriority w:val="99"/>
    <w:rsid w:val="00393690"/>
    <w:rPr>
      <w:rFonts w:ascii="Times New Roman" w:hAnsi="Times New Roman" w:cs="Times New Roman"/>
      <w:spacing w:val="30"/>
      <w:w w:val="200"/>
      <w:sz w:val="8"/>
      <w:szCs w:val="8"/>
      <w:shd w:val="clear" w:color="auto" w:fill="FFFFFF"/>
    </w:rPr>
  </w:style>
  <w:style w:type="character" w:customStyle="1" w:styleId="Vanbnnidung8Gincch0pt">
    <w:name w:val="Van b?n n?i dung (8) + Giãn cách 0 pt"/>
    <w:aliases w:val="T? l? 150%"/>
    <w:basedOn w:val="Vanbnnidung8"/>
    <w:uiPriority w:val="99"/>
    <w:rsid w:val="00393690"/>
    <w:rPr>
      <w:rFonts w:ascii="Times New Roman" w:hAnsi="Times New Roman" w:cs="Times New Roman"/>
      <w:spacing w:val="0"/>
      <w:w w:val="150"/>
      <w:sz w:val="8"/>
      <w:szCs w:val="8"/>
      <w:shd w:val="clear" w:color="auto" w:fill="FFFFFF"/>
    </w:rPr>
  </w:style>
  <w:style w:type="character" w:customStyle="1" w:styleId="Tiud12">
    <w:name w:val="Tiêu d? #1 (2)_"/>
    <w:basedOn w:val="DefaultParagraphFont"/>
    <w:link w:val="Tiud120"/>
    <w:uiPriority w:val="99"/>
    <w:rsid w:val="00393690"/>
    <w:rPr>
      <w:rFonts w:ascii="Times New Roman" w:hAnsi="Times New Roman" w:cs="Times New Roman"/>
      <w:b/>
      <w:bCs/>
      <w:i/>
      <w:iCs/>
      <w:sz w:val="27"/>
      <w:szCs w:val="27"/>
      <w:shd w:val="clear" w:color="auto" w:fill="FFFFFF"/>
    </w:rPr>
  </w:style>
  <w:style w:type="character" w:customStyle="1" w:styleId="Tiud1">
    <w:name w:val="Tiêu d? #1_"/>
    <w:basedOn w:val="DefaultParagraphFont"/>
    <w:link w:val="Tiud10"/>
    <w:uiPriority w:val="99"/>
    <w:rsid w:val="00393690"/>
    <w:rPr>
      <w:rFonts w:ascii="Times New Roman" w:hAnsi="Times New Roman" w:cs="Times New Roman"/>
      <w:b/>
      <w:bCs/>
      <w:sz w:val="26"/>
      <w:szCs w:val="26"/>
      <w:shd w:val="clear" w:color="auto" w:fill="FFFFFF"/>
    </w:rPr>
  </w:style>
  <w:style w:type="character" w:customStyle="1" w:styleId="Vanbnnidung9">
    <w:name w:val="Van b?n n?i dung (9)_"/>
    <w:basedOn w:val="DefaultParagraphFont"/>
    <w:link w:val="Vanbnnidung90"/>
    <w:uiPriority w:val="99"/>
    <w:rsid w:val="00393690"/>
    <w:rPr>
      <w:rFonts w:ascii="Times New Roman" w:hAnsi="Times New Roman" w:cs="Times New Roman"/>
      <w:b/>
      <w:bCs/>
      <w:i/>
      <w:iCs/>
      <w:sz w:val="23"/>
      <w:szCs w:val="23"/>
      <w:shd w:val="clear" w:color="auto" w:fill="FFFFFF"/>
    </w:rPr>
  </w:style>
  <w:style w:type="character" w:customStyle="1" w:styleId="Vanbnnidung10">
    <w:name w:val="Van b?n n?i dung (10)_"/>
    <w:basedOn w:val="DefaultParagraphFont"/>
    <w:link w:val="Vanbnnidung100"/>
    <w:uiPriority w:val="99"/>
    <w:rsid w:val="00393690"/>
    <w:rPr>
      <w:rFonts w:ascii="Times New Roman" w:hAnsi="Times New Roman" w:cs="Times New Roman"/>
      <w:sz w:val="20"/>
      <w:szCs w:val="20"/>
      <w:shd w:val="clear" w:color="auto" w:fill="FFFFFF"/>
    </w:rPr>
  </w:style>
  <w:style w:type="paragraph" w:customStyle="1" w:styleId="Chthchnh">
    <w:name w:val="Chú thích ?nh"/>
    <w:basedOn w:val="Normal"/>
    <w:link w:val="ChthchnhExact"/>
    <w:uiPriority w:val="99"/>
    <w:rsid w:val="00393690"/>
    <w:pPr>
      <w:widowControl w:val="0"/>
      <w:shd w:val="clear" w:color="auto" w:fill="FFFFFF"/>
      <w:spacing w:before="0" w:line="240" w:lineRule="atLeast"/>
    </w:pPr>
    <w:rPr>
      <w:rFonts w:eastAsiaTheme="minorHAnsi"/>
      <w:b/>
      <w:bCs/>
      <w:sz w:val="22"/>
      <w:lang w:val="en-US"/>
    </w:rPr>
  </w:style>
  <w:style w:type="paragraph" w:customStyle="1" w:styleId="Vanbnnidung100">
    <w:name w:val="Van b?n n?i dung (10)"/>
    <w:basedOn w:val="Normal"/>
    <w:link w:val="Vanbnnidung10"/>
    <w:uiPriority w:val="99"/>
    <w:rsid w:val="00393690"/>
    <w:pPr>
      <w:widowControl w:val="0"/>
      <w:shd w:val="clear" w:color="auto" w:fill="FFFFFF"/>
      <w:spacing w:before="0" w:line="254" w:lineRule="exact"/>
      <w:jc w:val="both"/>
    </w:pPr>
    <w:rPr>
      <w:rFonts w:eastAsiaTheme="minorHAnsi"/>
      <w:sz w:val="20"/>
      <w:szCs w:val="20"/>
      <w:lang w:val="en-US"/>
    </w:rPr>
  </w:style>
  <w:style w:type="paragraph" w:customStyle="1" w:styleId="Vanbnnidung20">
    <w:name w:val="Van b?n n?i dung (2)"/>
    <w:basedOn w:val="Normal"/>
    <w:link w:val="Vanbnnidung2"/>
    <w:uiPriority w:val="99"/>
    <w:rsid w:val="00393690"/>
    <w:pPr>
      <w:widowControl w:val="0"/>
      <w:shd w:val="clear" w:color="auto" w:fill="FFFFFF"/>
      <w:spacing w:before="0" w:after="300" w:line="298" w:lineRule="exact"/>
      <w:jc w:val="both"/>
    </w:pPr>
    <w:rPr>
      <w:rFonts w:eastAsiaTheme="minorHAnsi"/>
      <w:b/>
      <w:bCs/>
      <w:sz w:val="26"/>
      <w:szCs w:val="26"/>
      <w:lang w:val="en-US"/>
    </w:rPr>
  </w:style>
  <w:style w:type="paragraph" w:customStyle="1" w:styleId="Vanbnnidung30">
    <w:name w:val="Van b?n n?i dung (3)"/>
    <w:basedOn w:val="Normal"/>
    <w:link w:val="Vanbnnidung3"/>
    <w:uiPriority w:val="99"/>
    <w:rsid w:val="00393690"/>
    <w:pPr>
      <w:widowControl w:val="0"/>
      <w:shd w:val="clear" w:color="auto" w:fill="FFFFFF"/>
      <w:spacing w:before="300" w:after="1020" w:line="240" w:lineRule="atLeast"/>
      <w:jc w:val="both"/>
    </w:pPr>
    <w:rPr>
      <w:rFonts w:eastAsiaTheme="minorHAnsi"/>
      <w:i/>
      <w:iCs/>
      <w:sz w:val="26"/>
      <w:szCs w:val="26"/>
      <w:lang w:val="en-US"/>
    </w:rPr>
  </w:style>
  <w:style w:type="paragraph" w:customStyle="1" w:styleId="Vanbnnidung1">
    <w:name w:val="Van b?n n?i dung1"/>
    <w:basedOn w:val="Normal"/>
    <w:link w:val="Vanbnnidung"/>
    <w:uiPriority w:val="99"/>
    <w:rsid w:val="00393690"/>
    <w:pPr>
      <w:widowControl w:val="0"/>
      <w:shd w:val="clear" w:color="auto" w:fill="FFFFFF"/>
      <w:spacing w:before="420" w:after="120" w:line="437" w:lineRule="exact"/>
      <w:jc w:val="both"/>
    </w:pPr>
    <w:rPr>
      <w:rFonts w:eastAsiaTheme="minorHAnsi"/>
      <w:sz w:val="27"/>
      <w:szCs w:val="27"/>
      <w:lang w:val="en-US"/>
    </w:rPr>
  </w:style>
  <w:style w:type="paragraph" w:customStyle="1" w:styleId="Vanbnnidung40">
    <w:name w:val="Van b?n n?i dung (4)"/>
    <w:basedOn w:val="Normal"/>
    <w:link w:val="Vanbnnidung4"/>
    <w:uiPriority w:val="99"/>
    <w:rsid w:val="00393690"/>
    <w:pPr>
      <w:widowControl w:val="0"/>
      <w:shd w:val="clear" w:color="auto" w:fill="FFFFFF"/>
      <w:spacing w:after="300" w:line="240" w:lineRule="atLeast"/>
      <w:ind w:firstLine="720"/>
      <w:jc w:val="both"/>
    </w:pPr>
    <w:rPr>
      <w:rFonts w:eastAsiaTheme="minorHAnsi"/>
      <w:b/>
      <w:bCs/>
      <w:i/>
      <w:iCs/>
      <w:sz w:val="27"/>
      <w:szCs w:val="27"/>
      <w:lang w:val="en-US"/>
    </w:rPr>
  </w:style>
  <w:style w:type="paragraph" w:customStyle="1" w:styleId="Vanbnnidung50">
    <w:name w:val="Van b?n n?i dung (5)"/>
    <w:basedOn w:val="Normal"/>
    <w:link w:val="Vanbnnidung5"/>
    <w:uiPriority w:val="99"/>
    <w:rsid w:val="00393690"/>
    <w:pPr>
      <w:widowControl w:val="0"/>
      <w:shd w:val="clear" w:color="auto" w:fill="FFFFFF"/>
      <w:spacing w:before="300" w:line="240" w:lineRule="atLeast"/>
      <w:jc w:val="both"/>
    </w:pPr>
    <w:rPr>
      <w:rFonts w:ascii="Century Schoolbook" w:eastAsiaTheme="minorHAnsi" w:hAnsi="Century Schoolbook" w:cs="Century Schoolbook"/>
      <w:spacing w:val="-20"/>
      <w:w w:val="200"/>
      <w:sz w:val="8"/>
      <w:szCs w:val="8"/>
      <w:lang w:val="en-US"/>
    </w:rPr>
  </w:style>
  <w:style w:type="paragraph" w:customStyle="1" w:styleId="Vanbnnidung60">
    <w:name w:val="Van b?n n?i dung (6)"/>
    <w:basedOn w:val="Normal"/>
    <w:link w:val="Vanbnnidung6"/>
    <w:uiPriority w:val="99"/>
    <w:rsid w:val="00393690"/>
    <w:pPr>
      <w:widowControl w:val="0"/>
      <w:shd w:val="clear" w:color="auto" w:fill="FFFFFF"/>
      <w:spacing w:before="300" w:after="300" w:line="240" w:lineRule="atLeast"/>
      <w:ind w:firstLine="720"/>
      <w:jc w:val="both"/>
    </w:pPr>
    <w:rPr>
      <w:rFonts w:eastAsiaTheme="minorHAnsi"/>
      <w:i/>
      <w:iCs/>
      <w:sz w:val="27"/>
      <w:szCs w:val="27"/>
      <w:lang w:val="en-US"/>
    </w:rPr>
  </w:style>
  <w:style w:type="paragraph" w:customStyle="1" w:styleId="Vanbnnidung70">
    <w:name w:val="Van b?n n?i dung (7)"/>
    <w:basedOn w:val="Normal"/>
    <w:link w:val="Vanbnnidung7"/>
    <w:uiPriority w:val="99"/>
    <w:rsid w:val="00393690"/>
    <w:pPr>
      <w:widowControl w:val="0"/>
      <w:shd w:val="clear" w:color="auto" w:fill="FFFFFF"/>
      <w:spacing w:before="0" w:line="240" w:lineRule="atLeast"/>
      <w:jc w:val="right"/>
    </w:pPr>
    <w:rPr>
      <w:rFonts w:eastAsiaTheme="minorHAnsi"/>
      <w:i/>
      <w:iCs/>
      <w:spacing w:val="-20"/>
      <w:w w:val="200"/>
      <w:sz w:val="8"/>
      <w:szCs w:val="8"/>
      <w:lang w:val="en-US"/>
    </w:rPr>
  </w:style>
  <w:style w:type="paragraph" w:customStyle="1" w:styleId="Vanbnnidung80">
    <w:name w:val="Van b?n n?i dung (8)"/>
    <w:basedOn w:val="Normal"/>
    <w:link w:val="Vanbnnidung8"/>
    <w:uiPriority w:val="99"/>
    <w:rsid w:val="00393690"/>
    <w:pPr>
      <w:widowControl w:val="0"/>
      <w:shd w:val="clear" w:color="auto" w:fill="FFFFFF"/>
      <w:spacing w:before="0" w:line="240" w:lineRule="atLeast"/>
      <w:jc w:val="both"/>
    </w:pPr>
    <w:rPr>
      <w:rFonts w:eastAsiaTheme="minorHAnsi"/>
      <w:spacing w:val="30"/>
      <w:w w:val="200"/>
      <w:sz w:val="8"/>
      <w:szCs w:val="8"/>
      <w:lang w:val="en-US"/>
    </w:rPr>
  </w:style>
  <w:style w:type="paragraph" w:customStyle="1" w:styleId="Tiud120">
    <w:name w:val="Tiêu d? #1 (2)"/>
    <w:basedOn w:val="Normal"/>
    <w:link w:val="Tiud12"/>
    <w:uiPriority w:val="99"/>
    <w:rsid w:val="00393690"/>
    <w:pPr>
      <w:widowControl w:val="0"/>
      <w:shd w:val="clear" w:color="auto" w:fill="FFFFFF"/>
      <w:spacing w:after="300" w:line="240" w:lineRule="atLeast"/>
      <w:ind w:firstLine="720"/>
      <w:jc w:val="both"/>
      <w:outlineLvl w:val="0"/>
    </w:pPr>
    <w:rPr>
      <w:rFonts w:eastAsiaTheme="minorHAnsi"/>
      <w:b/>
      <w:bCs/>
      <w:i/>
      <w:iCs/>
      <w:sz w:val="27"/>
      <w:szCs w:val="27"/>
      <w:lang w:val="en-US"/>
    </w:rPr>
  </w:style>
  <w:style w:type="paragraph" w:customStyle="1" w:styleId="Tiud10">
    <w:name w:val="Tiêu d? #1"/>
    <w:basedOn w:val="Normal"/>
    <w:link w:val="Tiud1"/>
    <w:uiPriority w:val="99"/>
    <w:rsid w:val="00393690"/>
    <w:pPr>
      <w:widowControl w:val="0"/>
      <w:shd w:val="clear" w:color="auto" w:fill="FFFFFF"/>
      <w:spacing w:after="120" w:line="240" w:lineRule="atLeast"/>
      <w:ind w:firstLine="720"/>
      <w:jc w:val="both"/>
      <w:outlineLvl w:val="0"/>
    </w:pPr>
    <w:rPr>
      <w:rFonts w:eastAsiaTheme="minorHAnsi"/>
      <w:b/>
      <w:bCs/>
      <w:sz w:val="26"/>
      <w:szCs w:val="26"/>
      <w:lang w:val="en-US"/>
    </w:rPr>
  </w:style>
  <w:style w:type="paragraph" w:customStyle="1" w:styleId="Vanbnnidung90">
    <w:name w:val="Van b?n n?i dung (9)"/>
    <w:basedOn w:val="Normal"/>
    <w:link w:val="Vanbnnidung9"/>
    <w:uiPriority w:val="99"/>
    <w:rsid w:val="00393690"/>
    <w:pPr>
      <w:widowControl w:val="0"/>
      <w:shd w:val="clear" w:color="auto" w:fill="FFFFFF"/>
      <w:spacing w:before="660" w:line="254" w:lineRule="exact"/>
      <w:jc w:val="both"/>
    </w:pPr>
    <w:rPr>
      <w:rFonts w:eastAsiaTheme="minorHAnsi"/>
      <w:b/>
      <w:bCs/>
      <w:i/>
      <w:iCs/>
      <w:sz w:val="23"/>
      <w:szCs w:val="23"/>
      <w:lang w:val="en-US"/>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unhideWhenUsed/>
    <w:qFormat/>
    <w:rsid w:val="00393690"/>
    <w:pPr>
      <w:spacing w:before="100" w:beforeAutospacing="1" w:after="100" w:afterAutospacing="1" w:line="240" w:lineRule="auto"/>
    </w:pPr>
    <w:rPr>
      <w:sz w:val="24"/>
      <w:szCs w:val="24"/>
      <w:lang w:val="en-US"/>
    </w:rPr>
  </w:style>
  <w:style w:type="character" w:customStyle="1" w:styleId="fontstyle01">
    <w:name w:val="fontstyle01"/>
    <w:rsid w:val="00393690"/>
    <w:rPr>
      <w:rFonts w:ascii="Times New Roman" w:hAnsi="Times New Roman" w:cs="Times New Roman" w:hint="default"/>
      <w:b w:val="0"/>
      <w:bCs w:val="0"/>
      <w:i w:val="0"/>
      <w:iCs w:val="0"/>
      <w:color w:val="000000"/>
      <w:sz w:val="28"/>
      <w:szCs w:val="28"/>
    </w:rPr>
  </w:style>
  <w:style w:type="paragraph" w:customStyle="1" w:styleId="Doan">
    <w:name w:val="Doan"/>
    <w:basedOn w:val="Normal"/>
    <w:link w:val="DoanChar"/>
    <w:qFormat/>
    <w:rsid w:val="004675BD"/>
    <w:pPr>
      <w:suppressAutoHyphens/>
      <w:spacing w:before="0" w:after="120" w:line="240" w:lineRule="auto"/>
      <w:ind w:firstLine="567"/>
      <w:jc w:val="both"/>
    </w:pPr>
    <w:rPr>
      <w:rFonts w:eastAsia="SimSun"/>
      <w:bCs/>
      <w:szCs w:val="24"/>
      <w:lang w:val="nl-NL" w:eastAsia="zh-CN"/>
    </w:rPr>
  </w:style>
  <w:style w:type="character" w:customStyle="1" w:styleId="DoanChar">
    <w:name w:val="Doan Char"/>
    <w:link w:val="Doan"/>
    <w:rsid w:val="004675BD"/>
    <w:rPr>
      <w:rFonts w:ascii="Times New Roman" w:eastAsia="SimSun" w:hAnsi="Times New Roman" w:cs="Times New Roman"/>
      <w:bCs/>
      <w:sz w:val="28"/>
      <w:szCs w:val="24"/>
      <w:lang w:val="nl-NL" w:eastAsia="zh-C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iPriority w:val="99"/>
    <w:unhideWhenUsed/>
    <w:qFormat/>
    <w:rsid w:val="00C76F4D"/>
    <w:pPr>
      <w:spacing w:before="0" w:after="60" w:line="240" w:lineRule="auto"/>
      <w:ind w:firstLine="170"/>
      <w:jc w:val="both"/>
    </w:pPr>
    <w:rPr>
      <w:rFonts w:eastAsia="SimSun" w:cstheme="minorBidi"/>
      <w:sz w:val="14"/>
      <w:szCs w:val="20"/>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uiPriority w:val="99"/>
    <w:qFormat/>
    <w:rsid w:val="00C76F4D"/>
    <w:rPr>
      <w:rFonts w:ascii="Times New Roman" w:eastAsia="SimSun" w:hAnsi="Times New Roman"/>
      <w:sz w:val="14"/>
      <w:szCs w:val="20"/>
    </w:rPr>
  </w:style>
  <w:style w:type="character" w:styleId="Strong">
    <w:name w:val="Strong"/>
    <w:uiPriority w:val="22"/>
    <w:qFormat/>
    <w:rsid w:val="00393690"/>
    <w:rPr>
      <w:b/>
      <w:bCs/>
    </w:rPr>
  </w:style>
  <w:style w:type="table" w:styleId="TableGrid">
    <w:name w:val="Table Grid"/>
    <w:basedOn w:val="TableNormal"/>
    <w:uiPriority w:val="39"/>
    <w:rsid w:val="003936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tranghocchntrang">
    <w:name w:val="Ð?u trang ho?c chân trang_"/>
    <w:basedOn w:val="DefaultParagraphFont"/>
    <w:link w:val="utranghocchntrang1"/>
    <w:uiPriority w:val="99"/>
    <w:rsid w:val="00393690"/>
    <w:rPr>
      <w:rFonts w:ascii="Times New Roman" w:hAnsi="Times New Roman" w:cs="Times New Roman"/>
      <w:noProof/>
      <w:shd w:val="clear" w:color="auto" w:fill="FFFFFF"/>
    </w:rPr>
  </w:style>
  <w:style w:type="character" w:customStyle="1" w:styleId="utranghocchntrang0">
    <w:name w:val="Ð?u trang ho?c chân trang"/>
    <w:basedOn w:val="utranghocchntrang"/>
    <w:uiPriority w:val="99"/>
    <w:rsid w:val="00393690"/>
    <w:rPr>
      <w:rFonts w:ascii="Times New Roman" w:hAnsi="Times New Roman" w:cs="Times New Roman"/>
      <w:noProof/>
      <w:shd w:val="clear" w:color="auto" w:fill="FFFFFF"/>
    </w:rPr>
  </w:style>
  <w:style w:type="character" w:customStyle="1" w:styleId="Vanbnnidung4265pt">
    <w:name w:val="Van b?n n?i dung (4) + 26.5 pt"/>
    <w:aliases w:val="Không in nghiêng"/>
    <w:basedOn w:val="Vanbnnidung4"/>
    <w:uiPriority w:val="99"/>
    <w:rsid w:val="00393690"/>
    <w:rPr>
      <w:rFonts w:ascii="Times New Roman" w:hAnsi="Times New Roman" w:cs="Times New Roman"/>
      <w:b/>
      <w:bCs/>
      <w:i w:val="0"/>
      <w:iCs w:val="0"/>
      <w:sz w:val="53"/>
      <w:szCs w:val="53"/>
      <w:u w:val="none"/>
      <w:shd w:val="clear" w:color="auto" w:fill="FFFFFF"/>
    </w:rPr>
  </w:style>
  <w:style w:type="paragraph" w:customStyle="1" w:styleId="utranghocchntrang1">
    <w:name w:val="Ð?u trang ho?c chân trang1"/>
    <w:basedOn w:val="Normal"/>
    <w:link w:val="utranghocchntrang"/>
    <w:uiPriority w:val="99"/>
    <w:rsid w:val="00393690"/>
    <w:pPr>
      <w:widowControl w:val="0"/>
      <w:shd w:val="clear" w:color="auto" w:fill="FFFFFF"/>
      <w:spacing w:before="0" w:line="240" w:lineRule="atLeast"/>
      <w:jc w:val="center"/>
    </w:pPr>
    <w:rPr>
      <w:rFonts w:eastAsiaTheme="minorHAnsi"/>
      <w:noProof/>
      <w:sz w:val="22"/>
      <w:lang w:val="en-US"/>
    </w:rPr>
  </w:style>
  <w:style w:type="character" w:styleId="FootnoteReference">
    <w:name w:val="footnote reference"/>
    <w:aliases w:val="Footnote,Footnote text,ftref,BearingPoint,16 Point,Superscript 6 Point,fr,Footnote Text1,Ref,de nota al pie,Footnote + Arial,10 pt,Black,Footnote Text11,f1,f11,f111,f1111,Superscript 6 Point + 11 pt,(NECG) Footnote Reference,BVI fnr,R"/>
    <w:link w:val="4GCharCharChar"/>
    <w:uiPriority w:val="99"/>
    <w:qFormat/>
    <w:rsid w:val="00393690"/>
    <w:rPr>
      <w:vertAlign w:val="superscript"/>
    </w:rPr>
  </w:style>
  <w:style w:type="character" w:customStyle="1" w:styleId="fontstyle21">
    <w:name w:val="fontstyle21"/>
    <w:rsid w:val="00393690"/>
    <w:rPr>
      <w:rFonts w:ascii="Times New Roman" w:hAnsi="Times New Roman" w:cs="Times New Roman" w:hint="default"/>
      <w:b w:val="0"/>
      <w:bCs w:val="0"/>
      <w:i/>
      <w:iCs/>
      <w:color w:val="000000"/>
      <w:sz w:val="28"/>
      <w:szCs w:val="28"/>
    </w:rPr>
  </w:style>
  <w:style w:type="paragraph" w:customStyle="1" w:styleId="TableParagraph">
    <w:name w:val="Table Paragraph"/>
    <w:basedOn w:val="Normal"/>
    <w:uiPriority w:val="1"/>
    <w:qFormat/>
    <w:rsid w:val="00393690"/>
    <w:pPr>
      <w:widowControl w:val="0"/>
      <w:autoSpaceDE w:val="0"/>
      <w:autoSpaceDN w:val="0"/>
      <w:spacing w:before="0" w:line="240" w:lineRule="auto"/>
    </w:pPr>
    <w:rPr>
      <w:sz w:val="22"/>
      <w:lang w:val="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393690"/>
    <w:pPr>
      <w:spacing w:before="100" w:line="240" w:lineRule="exact"/>
    </w:pPr>
    <w:rPr>
      <w:rFonts w:asciiTheme="minorHAnsi" w:eastAsiaTheme="minorHAnsi" w:hAnsiTheme="minorHAnsi" w:cstheme="minorBidi"/>
      <w:sz w:val="22"/>
      <w:vertAlign w:val="superscript"/>
      <w:lang w:val="en-U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locked/>
    <w:rsid w:val="00393690"/>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90BA1"/>
    <w:rPr>
      <w:rFonts w:ascii="Times New Roman" w:eastAsiaTheme="majorEastAsia" w:hAnsi="Times New Roman" w:cstheme="majorBidi"/>
      <w:b/>
      <w:bCs/>
      <w:sz w:val="28"/>
      <w:szCs w:val="26"/>
      <w:lang w:val="vi-VN"/>
    </w:rPr>
  </w:style>
  <w:style w:type="character" w:customStyle="1" w:styleId="Heading1Char">
    <w:name w:val="Heading 1 Char"/>
    <w:basedOn w:val="DefaultParagraphFont"/>
    <w:link w:val="Heading1"/>
    <w:uiPriority w:val="9"/>
    <w:rsid w:val="00393690"/>
    <w:rPr>
      <w:rFonts w:ascii="Times New Roman" w:eastAsiaTheme="majorEastAsia" w:hAnsi="Times New Roman" w:cstheme="majorBidi"/>
      <w:b/>
      <w:bCs/>
      <w:color w:val="2F5496" w:themeColor="accent1" w:themeShade="BF"/>
      <w:sz w:val="28"/>
      <w:szCs w:val="28"/>
      <w:lang w:val="vi-VN"/>
    </w:rPr>
  </w:style>
  <w:style w:type="paragraph" w:styleId="BodyText2">
    <w:name w:val="Body Text 2"/>
    <w:basedOn w:val="Normal"/>
    <w:link w:val="BodyText2Char"/>
    <w:uiPriority w:val="99"/>
    <w:unhideWhenUsed/>
    <w:rsid w:val="00393690"/>
    <w:pPr>
      <w:spacing w:after="120" w:line="480" w:lineRule="auto"/>
    </w:pPr>
  </w:style>
  <w:style w:type="character" w:customStyle="1" w:styleId="BodyText2Char">
    <w:name w:val="Body Text 2 Char"/>
    <w:basedOn w:val="DefaultParagraphFont"/>
    <w:link w:val="BodyText2"/>
    <w:uiPriority w:val="99"/>
    <w:rsid w:val="00393690"/>
    <w:rPr>
      <w:rFonts w:ascii="Times New Roman" w:eastAsia="Times New Roman" w:hAnsi="Times New Roman" w:cs="Times New Roman"/>
      <w:sz w:val="28"/>
      <w:lang w:val="vi-VN"/>
    </w:rPr>
  </w:style>
  <w:style w:type="character" w:customStyle="1" w:styleId="Heading3Char">
    <w:name w:val="Heading 3 Char"/>
    <w:basedOn w:val="DefaultParagraphFont"/>
    <w:link w:val="Heading3"/>
    <w:uiPriority w:val="9"/>
    <w:rsid w:val="00290BA1"/>
    <w:rPr>
      <w:rFonts w:ascii="Times New Roman" w:eastAsiaTheme="majorEastAsia" w:hAnsi="Times New Roman" w:cstheme="majorBidi"/>
      <w:b/>
      <w:bCs/>
      <w:sz w:val="28"/>
      <w:lang w:val="vi-VN"/>
    </w:rPr>
  </w:style>
  <w:style w:type="character" w:styleId="CommentReference">
    <w:name w:val="annotation reference"/>
    <w:basedOn w:val="DefaultParagraphFont"/>
    <w:uiPriority w:val="99"/>
    <w:semiHidden/>
    <w:unhideWhenUsed/>
    <w:rsid w:val="00393690"/>
    <w:rPr>
      <w:sz w:val="16"/>
      <w:szCs w:val="16"/>
    </w:rPr>
  </w:style>
  <w:style w:type="paragraph" w:styleId="CommentText">
    <w:name w:val="annotation text"/>
    <w:basedOn w:val="Normal"/>
    <w:link w:val="CommentTextChar"/>
    <w:uiPriority w:val="99"/>
    <w:semiHidden/>
    <w:unhideWhenUsed/>
    <w:rsid w:val="00393690"/>
    <w:pPr>
      <w:spacing w:line="240" w:lineRule="auto"/>
    </w:pPr>
    <w:rPr>
      <w:sz w:val="20"/>
      <w:szCs w:val="20"/>
    </w:rPr>
  </w:style>
  <w:style w:type="character" w:customStyle="1" w:styleId="CommentTextChar">
    <w:name w:val="Comment Text Char"/>
    <w:basedOn w:val="DefaultParagraphFont"/>
    <w:link w:val="CommentText"/>
    <w:uiPriority w:val="99"/>
    <w:semiHidden/>
    <w:rsid w:val="00393690"/>
    <w:rPr>
      <w:rFonts w:ascii="Times New Roman" w:eastAsia="Times New Roman" w:hAnsi="Times New Roman" w:cs="Times New Roman"/>
      <w:sz w:val="20"/>
      <w:szCs w:val="20"/>
      <w:lang w:val="vi-VN"/>
    </w:rPr>
  </w:style>
  <w:style w:type="paragraph" w:styleId="CommentSubject">
    <w:name w:val="annotation subject"/>
    <w:basedOn w:val="CommentText"/>
    <w:next w:val="CommentText"/>
    <w:link w:val="CommentSubjectChar"/>
    <w:uiPriority w:val="99"/>
    <w:semiHidden/>
    <w:unhideWhenUsed/>
    <w:rsid w:val="00393690"/>
    <w:rPr>
      <w:b/>
      <w:bCs/>
    </w:rPr>
  </w:style>
  <w:style w:type="character" w:customStyle="1" w:styleId="CommentSubjectChar">
    <w:name w:val="Comment Subject Char"/>
    <w:basedOn w:val="CommentTextChar"/>
    <w:link w:val="CommentSubject"/>
    <w:uiPriority w:val="99"/>
    <w:semiHidden/>
    <w:rsid w:val="00393690"/>
    <w:rPr>
      <w:rFonts w:ascii="Times New Roman" w:eastAsia="Times New Roman" w:hAnsi="Times New Roman" w:cs="Times New Roman"/>
      <w:b/>
      <w:bCs/>
      <w:sz w:val="20"/>
      <w:szCs w:val="20"/>
      <w:lang w:val="vi-VN"/>
    </w:rPr>
  </w:style>
  <w:style w:type="paragraph" w:styleId="EndnoteText">
    <w:name w:val="endnote text"/>
    <w:basedOn w:val="Normal"/>
    <w:link w:val="EndnoteTextChar"/>
    <w:uiPriority w:val="99"/>
    <w:unhideWhenUsed/>
    <w:rsid w:val="00393690"/>
    <w:pPr>
      <w:spacing w:before="0" w:line="240" w:lineRule="auto"/>
    </w:pPr>
    <w:rPr>
      <w:sz w:val="20"/>
      <w:szCs w:val="20"/>
    </w:rPr>
  </w:style>
  <w:style w:type="character" w:customStyle="1" w:styleId="EndnoteTextChar">
    <w:name w:val="Endnote Text Char"/>
    <w:basedOn w:val="DefaultParagraphFont"/>
    <w:link w:val="EndnoteText"/>
    <w:uiPriority w:val="99"/>
    <w:rsid w:val="00393690"/>
    <w:rPr>
      <w:rFonts w:ascii="Times New Roman" w:eastAsia="Times New Roman" w:hAnsi="Times New Roman" w:cs="Times New Roman"/>
      <w:sz w:val="20"/>
      <w:szCs w:val="20"/>
      <w:lang w:val="vi-VN"/>
    </w:rPr>
  </w:style>
  <w:style w:type="character" w:styleId="EndnoteReference">
    <w:name w:val="endnote reference"/>
    <w:basedOn w:val="DefaultParagraphFont"/>
    <w:uiPriority w:val="99"/>
    <w:semiHidden/>
    <w:unhideWhenUsed/>
    <w:rsid w:val="00393690"/>
    <w:rPr>
      <w:vertAlign w:val="superscript"/>
    </w:rPr>
  </w:style>
  <w:style w:type="paragraph" w:customStyle="1" w:styleId="CharChar">
    <w:name w:val="Char Char"/>
    <w:basedOn w:val="Normal"/>
    <w:next w:val="Normal"/>
    <w:autoRedefine/>
    <w:semiHidden/>
    <w:rsid w:val="00393690"/>
    <w:pPr>
      <w:spacing w:before="0" w:after="160" w:line="240" w:lineRule="exact"/>
    </w:pPr>
    <w:rPr>
      <w:lang w:val="en-US"/>
    </w:rPr>
  </w:style>
  <w:style w:type="paragraph" w:customStyle="1" w:styleId="xl65">
    <w:name w:val="xl65"/>
    <w:basedOn w:val="Normal"/>
    <w:rsid w:val="00393690"/>
    <w:pPr>
      <w:pBdr>
        <w:top w:val="single" w:sz="4" w:space="0" w:color="auto"/>
        <w:left w:val="single" w:sz="4" w:space="0" w:color="auto"/>
        <w:bottom w:val="single" w:sz="4" w:space="0" w:color="auto"/>
        <w:right w:val="single" w:sz="4" w:space="0" w:color="auto"/>
      </w:pBdr>
      <w:shd w:val="clear" w:color="000000" w:fill="333F4F"/>
      <w:spacing w:before="100" w:beforeAutospacing="1" w:after="100" w:afterAutospacing="1" w:line="240" w:lineRule="auto"/>
      <w:textAlignment w:val="center"/>
    </w:pPr>
    <w:rPr>
      <w:rFonts w:ascii="Calibri" w:hAnsi="Calibri" w:cs="Calibri"/>
      <w:b/>
      <w:bCs/>
      <w:color w:val="FFFFFF"/>
      <w:sz w:val="24"/>
      <w:szCs w:val="24"/>
      <w:lang w:val="en-US"/>
    </w:rPr>
  </w:style>
  <w:style w:type="paragraph" w:customStyle="1" w:styleId="Default">
    <w:name w:val="Default"/>
    <w:rsid w:val="000F029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hiemvu">
    <w:name w:val="Nhiem_vu"/>
    <w:basedOn w:val="Normal"/>
    <w:link w:val="NhiemvuChar"/>
    <w:qFormat/>
    <w:rsid w:val="006A26C8"/>
    <w:pPr>
      <w:spacing w:after="120" w:line="264" w:lineRule="auto"/>
      <w:ind w:firstLine="720"/>
      <w:jc w:val="both"/>
    </w:pPr>
    <w:rPr>
      <w:szCs w:val="28"/>
      <w:lang w:val="en-US"/>
    </w:rPr>
  </w:style>
  <w:style w:type="character" w:customStyle="1" w:styleId="NhiemvuChar">
    <w:name w:val="Nhiem_vu Char"/>
    <w:link w:val="Nhiemvu"/>
    <w:rsid w:val="006A26C8"/>
    <w:rPr>
      <w:rFonts w:ascii="Times New Roman" w:eastAsia="Times New Roman" w:hAnsi="Times New Roman" w:cs="Times New Roman"/>
      <w:sz w:val="28"/>
      <w:szCs w:val="28"/>
    </w:rPr>
  </w:style>
  <w:style w:type="paragraph" w:styleId="NoSpacing">
    <w:name w:val="No Spacing"/>
    <w:uiPriority w:val="1"/>
    <w:qFormat/>
    <w:rsid w:val="0002028E"/>
    <w:pPr>
      <w:spacing w:after="0" w:line="240" w:lineRule="auto"/>
    </w:pPr>
    <w:rPr>
      <w:rFonts w:ascii="Times New Roman" w:eastAsia="Times New Roman" w:hAnsi="Times New Roman" w:cs="Times New Roman"/>
      <w:sz w:val="28"/>
      <w:lang w:val="vi-VN"/>
    </w:rPr>
  </w:style>
  <w:style w:type="character" w:styleId="FollowedHyperlink">
    <w:name w:val="FollowedHyperlink"/>
    <w:basedOn w:val="DefaultParagraphFont"/>
    <w:uiPriority w:val="99"/>
    <w:semiHidden/>
    <w:unhideWhenUsed/>
    <w:rsid w:val="0002028E"/>
    <w:rPr>
      <w:color w:val="954F72"/>
      <w:u w:val="single"/>
    </w:rPr>
  </w:style>
  <w:style w:type="paragraph" w:customStyle="1" w:styleId="msonormal0">
    <w:name w:val="msonormal"/>
    <w:basedOn w:val="Normal"/>
    <w:rsid w:val="0002028E"/>
    <w:pPr>
      <w:spacing w:before="100" w:beforeAutospacing="1" w:after="100" w:afterAutospacing="1" w:line="240" w:lineRule="auto"/>
    </w:pPr>
    <w:rPr>
      <w:sz w:val="24"/>
      <w:szCs w:val="24"/>
      <w:lang w:val="en-US"/>
    </w:rPr>
  </w:style>
  <w:style w:type="paragraph" w:customStyle="1" w:styleId="xl66">
    <w:name w:val="xl66"/>
    <w:basedOn w:val="Normal"/>
    <w:rsid w:val="0002028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67">
    <w:name w:val="xl67"/>
    <w:basedOn w:val="Normal"/>
    <w:rsid w:val="0002028E"/>
    <w:pPr>
      <w:pBdr>
        <w:bottom w:val="single" w:sz="8" w:space="0" w:color="auto"/>
        <w:right w:val="single" w:sz="8" w:space="0" w:color="auto"/>
      </w:pBdr>
      <w:spacing w:before="100" w:beforeAutospacing="1" w:after="100" w:afterAutospacing="1" w:line="240" w:lineRule="auto"/>
      <w:textAlignment w:val="center"/>
    </w:pPr>
    <w:rPr>
      <w:b/>
      <w:bCs/>
      <w:sz w:val="24"/>
      <w:szCs w:val="24"/>
      <w:lang w:val="en-US"/>
    </w:rPr>
  </w:style>
  <w:style w:type="paragraph" w:customStyle="1" w:styleId="xl68">
    <w:name w:val="xl68"/>
    <w:basedOn w:val="Normal"/>
    <w:rsid w:val="0002028E"/>
    <w:pPr>
      <w:pBdr>
        <w:bottom w:val="single" w:sz="8" w:space="0" w:color="auto"/>
        <w:right w:val="single" w:sz="8" w:space="0" w:color="auto"/>
      </w:pBdr>
      <w:spacing w:before="100" w:beforeAutospacing="1" w:after="100" w:afterAutospacing="1" w:line="240" w:lineRule="auto"/>
      <w:jc w:val="right"/>
      <w:textAlignment w:val="center"/>
    </w:pPr>
    <w:rPr>
      <w:b/>
      <w:bCs/>
      <w:sz w:val="24"/>
      <w:szCs w:val="24"/>
      <w:lang w:val="en-US"/>
    </w:rPr>
  </w:style>
  <w:style w:type="paragraph" w:customStyle="1" w:styleId="xl69">
    <w:name w:val="xl69"/>
    <w:basedOn w:val="Normal"/>
    <w:rsid w:val="0002028E"/>
    <w:pPr>
      <w:pBdr>
        <w:bottom w:val="single" w:sz="8" w:space="0" w:color="auto"/>
        <w:right w:val="single" w:sz="8" w:space="0" w:color="auto"/>
      </w:pBdr>
      <w:spacing w:before="100" w:beforeAutospacing="1" w:after="100" w:afterAutospacing="1" w:line="240" w:lineRule="auto"/>
      <w:jc w:val="right"/>
      <w:textAlignment w:val="center"/>
    </w:pPr>
    <w:rPr>
      <w:b/>
      <w:bCs/>
      <w:sz w:val="24"/>
      <w:szCs w:val="24"/>
      <w:lang w:val="en-US"/>
    </w:rPr>
  </w:style>
  <w:style w:type="paragraph" w:customStyle="1" w:styleId="xl70">
    <w:name w:val="xl70"/>
    <w:basedOn w:val="Normal"/>
    <w:rsid w:val="0002028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lang w:val="en-US"/>
    </w:rPr>
  </w:style>
  <w:style w:type="paragraph" w:customStyle="1" w:styleId="xl71">
    <w:name w:val="xl71"/>
    <w:basedOn w:val="Normal"/>
    <w:rsid w:val="0002028E"/>
    <w:pPr>
      <w:pBdr>
        <w:bottom w:val="single" w:sz="8" w:space="0" w:color="auto"/>
        <w:right w:val="single" w:sz="8" w:space="0" w:color="auto"/>
      </w:pBdr>
      <w:spacing w:before="100" w:beforeAutospacing="1" w:after="100" w:afterAutospacing="1" w:line="240" w:lineRule="auto"/>
      <w:textAlignment w:val="center"/>
    </w:pPr>
    <w:rPr>
      <w:sz w:val="24"/>
      <w:szCs w:val="24"/>
      <w:lang w:val="en-US"/>
    </w:rPr>
  </w:style>
  <w:style w:type="paragraph" w:customStyle="1" w:styleId="xl72">
    <w:name w:val="xl72"/>
    <w:basedOn w:val="Normal"/>
    <w:rsid w:val="0002028E"/>
    <w:pPr>
      <w:pBdr>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73">
    <w:name w:val="xl73"/>
    <w:basedOn w:val="Normal"/>
    <w:rsid w:val="0002028E"/>
    <w:pPr>
      <w:pBdr>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74">
    <w:name w:val="xl74"/>
    <w:basedOn w:val="Normal"/>
    <w:rsid w:val="0002028E"/>
    <w:pPr>
      <w:pBdr>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75">
    <w:name w:val="xl75"/>
    <w:basedOn w:val="Normal"/>
    <w:rsid w:val="0002028E"/>
    <w:pPr>
      <w:pBdr>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76">
    <w:name w:val="xl76"/>
    <w:basedOn w:val="Normal"/>
    <w:rsid w:val="0002028E"/>
    <w:pPr>
      <w:pBdr>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77">
    <w:name w:val="xl77"/>
    <w:basedOn w:val="Normal"/>
    <w:rsid w:val="0002028E"/>
    <w:pPr>
      <w:pBdr>
        <w:bottom w:val="single" w:sz="8" w:space="0" w:color="auto"/>
        <w:right w:val="single" w:sz="8" w:space="0" w:color="auto"/>
      </w:pBdr>
      <w:spacing w:before="100" w:beforeAutospacing="1" w:after="100" w:afterAutospacing="1" w:line="240" w:lineRule="auto"/>
      <w:jc w:val="right"/>
      <w:textAlignment w:val="center"/>
    </w:pPr>
    <w:rPr>
      <w:i/>
      <w:iCs/>
      <w:sz w:val="24"/>
      <w:szCs w:val="24"/>
      <w:lang w:val="en-US"/>
    </w:rPr>
  </w:style>
  <w:style w:type="paragraph" w:customStyle="1" w:styleId="xl78">
    <w:name w:val="xl78"/>
    <w:basedOn w:val="Normal"/>
    <w:rsid w:val="0002028E"/>
    <w:pPr>
      <w:pBdr>
        <w:bottom w:val="single" w:sz="8" w:space="0" w:color="auto"/>
        <w:right w:val="single" w:sz="8" w:space="0" w:color="auto"/>
      </w:pBdr>
      <w:spacing w:before="100" w:beforeAutospacing="1" w:after="100" w:afterAutospacing="1" w:line="240" w:lineRule="auto"/>
      <w:jc w:val="right"/>
      <w:textAlignment w:val="center"/>
    </w:pPr>
    <w:rPr>
      <w:b/>
      <w:bCs/>
      <w:sz w:val="24"/>
      <w:szCs w:val="24"/>
      <w:lang w:val="en-US"/>
    </w:rPr>
  </w:style>
  <w:style w:type="paragraph" w:customStyle="1" w:styleId="xl79">
    <w:name w:val="xl79"/>
    <w:basedOn w:val="Normal"/>
    <w:rsid w:val="0002028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80">
    <w:name w:val="xl80"/>
    <w:basedOn w:val="Normal"/>
    <w:rsid w:val="0002028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81">
    <w:name w:val="xl81"/>
    <w:basedOn w:val="Normal"/>
    <w:rsid w:val="0002028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82">
    <w:name w:val="xl82"/>
    <w:basedOn w:val="Normal"/>
    <w:rsid w:val="0002028E"/>
    <w:pPr>
      <w:pBdr>
        <w:top w:val="single" w:sz="8" w:space="0" w:color="auto"/>
        <w:bottom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83">
    <w:name w:val="xl83"/>
    <w:basedOn w:val="Normal"/>
    <w:rsid w:val="0002028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84">
    <w:name w:val="xl84"/>
    <w:basedOn w:val="Normal"/>
    <w:rsid w:val="0002028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85">
    <w:name w:val="xl85"/>
    <w:basedOn w:val="Normal"/>
    <w:rsid w:val="0002028E"/>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86">
    <w:name w:val="xl86"/>
    <w:basedOn w:val="Normal"/>
    <w:rsid w:val="0002028E"/>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87">
    <w:name w:val="xl87"/>
    <w:basedOn w:val="Normal"/>
    <w:rsid w:val="0002028E"/>
    <w:pPr>
      <w:pBdr>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i/>
      <w:iCs/>
      <w:sz w:val="24"/>
      <w:szCs w:val="24"/>
      <w:lang w:val="en-US"/>
    </w:rPr>
  </w:style>
  <w:style w:type="paragraph" w:customStyle="1" w:styleId="xl88">
    <w:name w:val="xl88"/>
    <w:basedOn w:val="Normal"/>
    <w:rsid w:val="0002028E"/>
    <w:pPr>
      <w:pBdr>
        <w:bottom w:val="single" w:sz="8" w:space="0" w:color="auto"/>
        <w:right w:val="single" w:sz="8" w:space="0" w:color="auto"/>
      </w:pBdr>
      <w:shd w:val="clear" w:color="000000" w:fill="E2EFDA"/>
      <w:spacing w:before="100" w:beforeAutospacing="1" w:after="100" w:afterAutospacing="1" w:line="240" w:lineRule="auto"/>
      <w:textAlignment w:val="center"/>
    </w:pPr>
    <w:rPr>
      <w:i/>
      <w:iCs/>
      <w:sz w:val="24"/>
      <w:szCs w:val="24"/>
      <w:lang w:val="en-US"/>
    </w:rPr>
  </w:style>
  <w:style w:type="paragraph" w:customStyle="1" w:styleId="xl89">
    <w:name w:val="xl89"/>
    <w:basedOn w:val="Normal"/>
    <w:rsid w:val="0002028E"/>
    <w:pPr>
      <w:pBdr>
        <w:bottom w:val="single" w:sz="8" w:space="0" w:color="auto"/>
        <w:right w:val="single" w:sz="8" w:space="0" w:color="auto"/>
      </w:pBdr>
      <w:shd w:val="clear" w:color="000000" w:fill="E2EFDA"/>
      <w:spacing w:before="100" w:beforeAutospacing="1" w:after="100" w:afterAutospacing="1" w:line="240" w:lineRule="auto"/>
      <w:jc w:val="right"/>
      <w:textAlignment w:val="center"/>
    </w:pPr>
    <w:rPr>
      <w:i/>
      <w:iCs/>
      <w:sz w:val="24"/>
      <w:szCs w:val="24"/>
      <w:lang w:val="en-US"/>
    </w:rPr>
  </w:style>
  <w:style w:type="paragraph" w:customStyle="1" w:styleId="xl90">
    <w:name w:val="xl90"/>
    <w:basedOn w:val="Normal"/>
    <w:rsid w:val="0002028E"/>
    <w:pPr>
      <w:pBdr>
        <w:top w:val="single" w:sz="8" w:space="0" w:color="auto"/>
        <w:bottom w:val="single" w:sz="8" w:space="0" w:color="auto"/>
        <w:right w:val="single" w:sz="8" w:space="0" w:color="auto"/>
      </w:pBdr>
      <w:shd w:val="clear" w:color="000000" w:fill="E2EFDA"/>
      <w:spacing w:before="100" w:beforeAutospacing="1" w:after="100" w:afterAutospacing="1" w:line="240" w:lineRule="auto"/>
      <w:jc w:val="right"/>
      <w:textAlignment w:val="center"/>
    </w:pPr>
    <w:rPr>
      <w:i/>
      <w:iCs/>
      <w:sz w:val="24"/>
      <w:szCs w:val="24"/>
      <w:lang w:val="en-US"/>
    </w:rPr>
  </w:style>
  <w:style w:type="paragraph" w:customStyle="1" w:styleId="xl91">
    <w:name w:val="xl91"/>
    <w:basedOn w:val="Normal"/>
    <w:rsid w:val="0002028E"/>
    <w:pPr>
      <w:shd w:val="clear" w:color="000000" w:fill="E2EFDA"/>
      <w:spacing w:before="100" w:beforeAutospacing="1" w:after="100" w:afterAutospacing="1" w:line="240" w:lineRule="auto"/>
    </w:pPr>
    <w:rPr>
      <w:sz w:val="24"/>
      <w:szCs w:val="24"/>
      <w:lang w:val="en-US"/>
    </w:rPr>
  </w:style>
  <w:style w:type="paragraph" w:customStyle="1" w:styleId="xl92">
    <w:name w:val="xl92"/>
    <w:basedOn w:val="Normal"/>
    <w:rsid w:val="0002028E"/>
    <w:pPr>
      <w:pBdr>
        <w:bottom w:val="single" w:sz="8" w:space="0" w:color="auto"/>
        <w:right w:val="single" w:sz="8" w:space="0" w:color="auto"/>
      </w:pBdr>
      <w:shd w:val="clear" w:color="000000" w:fill="E2EFDA"/>
      <w:spacing w:before="100" w:beforeAutospacing="1" w:after="100" w:afterAutospacing="1" w:line="240" w:lineRule="auto"/>
      <w:jc w:val="center"/>
      <w:textAlignment w:val="center"/>
    </w:pPr>
    <w:rPr>
      <w:b/>
      <w:bCs/>
      <w:sz w:val="24"/>
      <w:szCs w:val="24"/>
      <w:lang w:val="en-US"/>
    </w:rPr>
  </w:style>
  <w:style w:type="paragraph" w:customStyle="1" w:styleId="xl93">
    <w:name w:val="xl93"/>
    <w:basedOn w:val="Normal"/>
    <w:rsid w:val="0002028E"/>
    <w:pPr>
      <w:pBdr>
        <w:bottom w:val="single" w:sz="8" w:space="0" w:color="auto"/>
        <w:right w:val="single" w:sz="8" w:space="0" w:color="auto"/>
      </w:pBdr>
      <w:shd w:val="clear" w:color="000000" w:fill="E2EFDA"/>
      <w:spacing w:before="100" w:beforeAutospacing="1" w:after="100" w:afterAutospacing="1" w:line="240" w:lineRule="auto"/>
      <w:jc w:val="right"/>
      <w:textAlignment w:val="center"/>
    </w:pPr>
    <w:rPr>
      <w:b/>
      <w:bCs/>
      <w:sz w:val="24"/>
      <w:szCs w:val="24"/>
      <w:lang w:val="en-US"/>
    </w:rPr>
  </w:style>
  <w:style w:type="paragraph" w:customStyle="1" w:styleId="xl94">
    <w:name w:val="xl94"/>
    <w:basedOn w:val="Normal"/>
    <w:rsid w:val="0002028E"/>
    <w:pPr>
      <w:pBdr>
        <w:bottom w:val="single" w:sz="8" w:space="0" w:color="auto"/>
        <w:right w:val="single" w:sz="8" w:space="0" w:color="auto"/>
      </w:pBdr>
      <w:shd w:val="clear" w:color="000000" w:fill="E2EFDA"/>
      <w:spacing w:before="100" w:beforeAutospacing="1" w:after="100" w:afterAutospacing="1" w:line="240" w:lineRule="auto"/>
      <w:jc w:val="right"/>
      <w:textAlignment w:val="center"/>
    </w:pPr>
    <w:rPr>
      <w:sz w:val="24"/>
      <w:szCs w:val="24"/>
      <w:lang w:val="en-US"/>
    </w:rPr>
  </w:style>
  <w:style w:type="paragraph" w:customStyle="1" w:styleId="xl95">
    <w:name w:val="xl95"/>
    <w:basedOn w:val="Normal"/>
    <w:rsid w:val="0002028E"/>
    <w:pPr>
      <w:pBdr>
        <w:bottom w:val="single" w:sz="8" w:space="0" w:color="auto"/>
        <w:right w:val="single" w:sz="8" w:space="0" w:color="auto"/>
      </w:pBdr>
      <w:shd w:val="clear" w:color="000000" w:fill="E2EFDA"/>
      <w:spacing w:before="100" w:beforeAutospacing="1" w:after="100" w:afterAutospacing="1" w:line="240" w:lineRule="auto"/>
      <w:jc w:val="right"/>
      <w:textAlignment w:val="center"/>
    </w:pPr>
    <w:rPr>
      <w:sz w:val="24"/>
      <w:szCs w:val="24"/>
      <w:lang w:val="en-US"/>
    </w:rPr>
  </w:style>
  <w:style w:type="paragraph" w:customStyle="1" w:styleId="xl96">
    <w:name w:val="xl96"/>
    <w:basedOn w:val="Normal"/>
    <w:rsid w:val="0002028E"/>
    <w:pPr>
      <w:pBdr>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character" w:customStyle="1" w:styleId="Mclc212pt">
    <w:name w:val="M?c l?c (2) + 12 pt"/>
    <w:aliases w:val="Không in d?m2"/>
    <w:basedOn w:val="DefaultParagraphFont"/>
    <w:uiPriority w:val="99"/>
    <w:rsid w:val="00D70EDF"/>
    <w:rPr>
      <w:rFonts w:ascii="Times New Roman" w:hAnsi="Times New Roman" w:cs="Times New Roman"/>
      <w:b w:val="0"/>
      <w:bCs w:val="0"/>
      <w:sz w:val="24"/>
      <w:szCs w:val="24"/>
      <w:shd w:val="clear" w:color="auto" w:fill="FFFFFF"/>
    </w:rPr>
  </w:style>
  <w:style w:type="character" w:customStyle="1" w:styleId="Heading4Char">
    <w:name w:val="Heading 4 Char"/>
    <w:basedOn w:val="DefaultParagraphFont"/>
    <w:link w:val="Heading4"/>
    <w:uiPriority w:val="9"/>
    <w:rsid w:val="00290BA1"/>
    <w:rPr>
      <w:rFonts w:ascii="Times New Roman" w:eastAsiaTheme="majorEastAsia" w:hAnsi="Times New Roman" w:cstheme="majorBidi"/>
      <w:b/>
      <w:iCs/>
      <w:sz w:val="28"/>
      <w:lang w:val="vi-VN"/>
    </w:rPr>
  </w:style>
  <w:style w:type="paragraph" w:customStyle="1" w:styleId="Vanban">
    <w:name w:val="Van ban"/>
    <w:basedOn w:val="Normal"/>
    <w:link w:val="VanbanChar"/>
    <w:qFormat/>
    <w:rsid w:val="00212B6F"/>
    <w:pPr>
      <w:suppressAutoHyphens/>
      <w:spacing w:before="0" w:after="80" w:line="240" w:lineRule="auto"/>
      <w:ind w:firstLine="567"/>
      <w:jc w:val="both"/>
    </w:pPr>
    <w:rPr>
      <w:rFonts w:eastAsia="SimSun"/>
      <w:bCs/>
      <w:kern w:val="28"/>
      <w:szCs w:val="24"/>
      <w:lang w:eastAsia="zh-CN"/>
    </w:rPr>
  </w:style>
  <w:style w:type="character" w:customStyle="1" w:styleId="VanbanChar">
    <w:name w:val="Van ban Char"/>
    <w:link w:val="Vanban"/>
    <w:rsid w:val="00212B6F"/>
    <w:rPr>
      <w:rFonts w:ascii="Times New Roman" w:eastAsia="SimSun" w:hAnsi="Times New Roman" w:cs="Times New Roman"/>
      <w:bCs/>
      <w:kern w:val="28"/>
      <w:sz w:val="28"/>
      <w:szCs w:val="24"/>
      <w:lang w:val="vi-VN" w:eastAsia="zh-CN"/>
    </w:rPr>
  </w:style>
  <w:style w:type="character" w:customStyle="1" w:styleId="Tiud62">
    <w:name w:val="Tiêu d? #6 (2)_"/>
    <w:link w:val="Tiud620"/>
    <w:uiPriority w:val="99"/>
    <w:rsid w:val="00333EDC"/>
    <w:rPr>
      <w:rFonts w:ascii="Times New Roman" w:hAnsi="Times New Roman"/>
      <w:b/>
      <w:bCs/>
      <w:shd w:val="clear" w:color="auto" w:fill="FFFFFF"/>
    </w:rPr>
  </w:style>
  <w:style w:type="paragraph" w:customStyle="1" w:styleId="Tiud620">
    <w:name w:val="Tiêu d? #6 (2)"/>
    <w:basedOn w:val="Normal"/>
    <w:link w:val="Tiud62"/>
    <w:uiPriority w:val="99"/>
    <w:rsid w:val="00333EDC"/>
    <w:pPr>
      <w:widowControl w:val="0"/>
      <w:shd w:val="clear" w:color="auto" w:fill="FFFFFF"/>
      <w:spacing w:before="0" w:line="240" w:lineRule="atLeast"/>
      <w:ind w:firstLine="640"/>
      <w:jc w:val="both"/>
      <w:outlineLvl w:val="5"/>
    </w:pPr>
    <w:rPr>
      <w:rFonts w:eastAsiaTheme="minorHAnsi" w:cstheme="minorBidi"/>
      <w:b/>
      <w:bCs/>
      <w:sz w:val="22"/>
      <w:lang w:val="en-US"/>
    </w:rPr>
  </w:style>
  <w:style w:type="character" w:customStyle="1" w:styleId="Heading5Char">
    <w:name w:val="Heading 5 Char"/>
    <w:basedOn w:val="DefaultParagraphFont"/>
    <w:link w:val="Heading5"/>
    <w:uiPriority w:val="9"/>
    <w:rsid w:val="00290BA1"/>
    <w:rPr>
      <w:rFonts w:ascii="Times New Roman" w:eastAsiaTheme="majorEastAsia" w:hAnsi="Times New Roman" w:cstheme="majorBidi"/>
      <w:b/>
      <w:i/>
      <w:sz w:val="28"/>
      <w:lang w:val="vi-VN"/>
    </w:rPr>
  </w:style>
  <w:style w:type="paragraph" w:customStyle="1" w:styleId="Doanvan">
    <w:name w:val="Doan van"/>
    <w:basedOn w:val="Normal"/>
    <w:link w:val="DoanvanChar"/>
    <w:qFormat/>
    <w:rsid w:val="00C64ACA"/>
    <w:pPr>
      <w:suppressAutoHyphens/>
      <w:spacing w:before="0" w:after="80" w:line="240" w:lineRule="auto"/>
      <w:ind w:firstLine="567"/>
      <w:jc w:val="both"/>
    </w:pPr>
    <w:rPr>
      <w:rFonts w:eastAsia="SimSun"/>
      <w:bCs/>
      <w:spacing w:val="-2"/>
      <w:szCs w:val="24"/>
      <w:lang w:val="nl-NL" w:eastAsia="zh-CN"/>
    </w:rPr>
  </w:style>
  <w:style w:type="character" w:customStyle="1" w:styleId="DoanvanChar">
    <w:name w:val="Doan van Char"/>
    <w:link w:val="Doanvan"/>
    <w:rsid w:val="00C64ACA"/>
    <w:rPr>
      <w:rFonts w:ascii="Times New Roman" w:eastAsia="SimSun" w:hAnsi="Times New Roman" w:cs="Times New Roman"/>
      <w:bCs/>
      <w:spacing w:val="-2"/>
      <w:sz w:val="28"/>
      <w:szCs w:val="24"/>
      <w:lang w:val="nl-NL" w:eastAsia="zh-CN"/>
    </w:rPr>
  </w:style>
</w:styles>
</file>

<file path=word/webSettings.xml><?xml version="1.0" encoding="utf-8"?>
<w:webSettings xmlns:r="http://schemas.openxmlformats.org/officeDocument/2006/relationships" xmlns:w="http://schemas.openxmlformats.org/wordprocessingml/2006/main">
  <w:divs>
    <w:div w:id="399402226">
      <w:bodyDiv w:val="1"/>
      <w:marLeft w:val="0"/>
      <w:marRight w:val="0"/>
      <w:marTop w:val="0"/>
      <w:marBottom w:val="0"/>
      <w:divBdr>
        <w:top w:val="none" w:sz="0" w:space="0" w:color="auto"/>
        <w:left w:val="none" w:sz="0" w:space="0" w:color="auto"/>
        <w:bottom w:val="none" w:sz="0" w:space="0" w:color="auto"/>
        <w:right w:val="none" w:sz="0" w:space="0" w:color="auto"/>
      </w:divBdr>
    </w:div>
    <w:div w:id="556744837">
      <w:bodyDiv w:val="1"/>
      <w:marLeft w:val="0"/>
      <w:marRight w:val="0"/>
      <w:marTop w:val="0"/>
      <w:marBottom w:val="0"/>
      <w:divBdr>
        <w:top w:val="none" w:sz="0" w:space="0" w:color="auto"/>
        <w:left w:val="none" w:sz="0" w:space="0" w:color="auto"/>
        <w:bottom w:val="none" w:sz="0" w:space="0" w:color="auto"/>
        <w:right w:val="none" w:sz="0" w:space="0" w:color="auto"/>
      </w:divBdr>
    </w:div>
    <w:div w:id="653799648">
      <w:bodyDiv w:val="1"/>
      <w:marLeft w:val="0"/>
      <w:marRight w:val="0"/>
      <w:marTop w:val="0"/>
      <w:marBottom w:val="0"/>
      <w:divBdr>
        <w:top w:val="none" w:sz="0" w:space="0" w:color="auto"/>
        <w:left w:val="none" w:sz="0" w:space="0" w:color="auto"/>
        <w:bottom w:val="none" w:sz="0" w:space="0" w:color="auto"/>
        <w:right w:val="none" w:sz="0" w:space="0" w:color="auto"/>
      </w:divBdr>
      <w:divsChild>
        <w:div w:id="1556311421">
          <w:marLeft w:val="720"/>
          <w:marRight w:val="0"/>
          <w:marTop w:val="120"/>
          <w:marBottom w:val="120"/>
          <w:divBdr>
            <w:top w:val="none" w:sz="0" w:space="0" w:color="auto"/>
            <w:left w:val="none" w:sz="0" w:space="0" w:color="auto"/>
            <w:bottom w:val="none" w:sz="0" w:space="0" w:color="auto"/>
            <w:right w:val="none" w:sz="0" w:space="0" w:color="auto"/>
          </w:divBdr>
        </w:div>
        <w:div w:id="2147163262">
          <w:marLeft w:val="720"/>
          <w:marRight w:val="0"/>
          <w:marTop w:val="120"/>
          <w:marBottom w:val="120"/>
          <w:divBdr>
            <w:top w:val="none" w:sz="0" w:space="0" w:color="auto"/>
            <w:left w:val="none" w:sz="0" w:space="0" w:color="auto"/>
            <w:bottom w:val="none" w:sz="0" w:space="0" w:color="auto"/>
            <w:right w:val="none" w:sz="0" w:space="0" w:color="auto"/>
          </w:divBdr>
        </w:div>
        <w:div w:id="648175420">
          <w:marLeft w:val="720"/>
          <w:marRight w:val="0"/>
          <w:marTop w:val="120"/>
          <w:marBottom w:val="120"/>
          <w:divBdr>
            <w:top w:val="none" w:sz="0" w:space="0" w:color="auto"/>
            <w:left w:val="none" w:sz="0" w:space="0" w:color="auto"/>
            <w:bottom w:val="none" w:sz="0" w:space="0" w:color="auto"/>
            <w:right w:val="none" w:sz="0" w:space="0" w:color="auto"/>
          </w:divBdr>
        </w:div>
        <w:div w:id="638875485">
          <w:marLeft w:val="720"/>
          <w:marRight w:val="0"/>
          <w:marTop w:val="120"/>
          <w:marBottom w:val="120"/>
          <w:divBdr>
            <w:top w:val="none" w:sz="0" w:space="0" w:color="auto"/>
            <w:left w:val="none" w:sz="0" w:space="0" w:color="auto"/>
            <w:bottom w:val="none" w:sz="0" w:space="0" w:color="auto"/>
            <w:right w:val="none" w:sz="0" w:space="0" w:color="auto"/>
          </w:divBdr>
        </w:div>
        <w:div w:id="1689065467">
          <w:marLeft w:val="720"/>
          <w:marRight w:val="0"/>
          <w:marTop w:val="120"/>
          <w:marBottom w:val="120"/>
          <w:divBdr>
            <w:top w:val="none" w:sz="0" w:space="0" w:color="auto"/>
            <w:left w:val="none" w:sz="0" w:space="0" w:color="auto"/>
            <w:bottom w:val="none" w:sz="0" w:space="0" w:color="auto"/>
            <w:right w:val="none" w:sz="0" w:space="0" w:color="auto"/>
          </w:divBdr>
        </w:div>
        <w:div w:id="436633016">
          <w:marLeft w:val="720"/>
          <w:marRight w:val="0"/>
          <w:marTop w:val="120"/>
          <w:marBottom w:val="120"/>
          <w:divBdr>
            <w:top w:val="none" w:sz="0" w:space="0" w:color="auto"/>
            <w:left w:val="none" w:sz="0" w:space="0" w:color="auto"/>
            <w:bottom w:val="none" w:sz="0" w:space="0" w:color="auto"/>
            <w:right w:val="none" w:sz="0" w:space="0" w:color="auto"/>
          </w:divBdr>
        </w:div>
        <w:div w:id="696928782">
          <w:marLeft w:val="720"/>
          <w:marRight w:val="0"/>
          <w:marTop w:val="120"/>
          <w:marBottom w:val="120"/>
          <w:divBdr>
            <w:top w:val="none" w:sz="0" w:space="0" w:color="auto"/>
            <w:left w:val="none" w:sz="0" w:space="0" w:color="auto"/>
            <w:bottom w:val="none" w:sz="0" w:space="0" w:color="auto"/>
            <w:right w:val="none" w:sz="0" w:space="0" w:color="auto"/>
          </w:divBdr>
        </w:div>
        <w:div w:id="408888349">
          <w:marLeft w:val="720"/>
          <w:marRight w:val="0"/>
          <w:marTop w:val="120"/>
          <w:marBottom w:val="120"/>
          <w:divBdr>
            <w:top w:val="none" w:sz="0" w:space="0" w:color="auto"/>
            <w:left w:val="none" w:sz="0" w:space="0" w:color="auto"/>
            <w:bottom w:val="none" w:sz="0" w:space="0" w:color="auto"/>
            <w:right w:val="none" w:sz="0" w:space="0" w:color="auto"/>
          </w:divBdr>
        </w:div>
        <w:div w:id="155539146">
          <w:marLeft w:val="720"/>
          <w:marRight w:val="0"/>
          <w:marTop w:val="120"/>
          <w:marBottom w:val="120"/>
          <w:divBdr>
            <w:top w:val="none" w:sz="0" w:space="0" w:color="auto"/>
            <w:left w:val="none" w:sz="0" w:space="0" w:color="auto"/>
            <w:bottom w:val="none" w:sz="0" w:space="0" w:color="auto"/>
            <w:right w:val="none" w:sz="0" w:space="0" w:color="auto"/>
          </w:divBdr>
        </w:div>
        <w:div w:id="934628618">
          <w:marLeft w:val="720"/>
          <w:marRight w:val="0"/>
          <w:marTop w:val="120"/>
          <w:marBottom w:val="120"/>
          <w:divBdr>
            <w:top w:val="none" w:sz="0" w:space="0" w:color="auto"/>
            <w:left w:val="none" w:sz="0" w:space="0" w:color="auto"/>
            <w:bottom w:val="none" w:sz="0" w:space="0" w:color="auto"/>
            <w:right w:val="none" w:sz="0" w:space="0" w:color="auto"/>
          </w:divBdr>
        </w:div>
      </w:divsChild>
    </w:div>
    <w:div w:id="1264338156">
      <w:bodyDiv w:val="1"/>
      <w:marLeft w:val="0"/>
      <w:marRight w:val="0"/>
      <w:marTop w:val="0"/>
      <w:marBottom w:val="0"/>
      <w:divBdr>
        <w:top w:val="none" w:sz="0" w:space="0" w:color="auto"/>
        <w:left w:val="none" w:sz="0" w:space="0" w:color="auto"/>
        <w:bottom w:val="none" w:sz="0" w:space="0" w:color="auto"/>
        <w:right w:val="none" w:sz="0" w:space="0" w:color="auto"/>
      </w:divBdr>
    </w:div>
    <w:div w:id="1308821691">
      <w:bodyDiv w:val="1"/>
      <w:marLeft w:val="0"/>
      <w:marRight w:val="0"/>
      <w:marTop w:val="0"/>
      <w:marBottom w:val="0"/>
      <w:divBdr>
        <w:top w:val="none" w:sz="0" w:space="0" w:color="auto"/>
        <w:left w:val="none" w:sz="0" w:space="0" w:color="auto"/>
        <w:bottom w:val="none" w:sz="0" w:space="0" w:color="auto"/>
        <w:right w:val="none" w:sz="0" w:space="0" w:color="auto"/>
      </w:divBdr>
    </w:div>
    <w:div w:id="1366523646">
      <w:bodyDiv w:val="1"/>
      <w:marLeft w:val="0"/>
      <w:marRight w:val="0"/>
      <w:marTop w:val="0"/>
      <w:marBottom w:val="0"/>
      <w:divBdr>
        <w:top w:val="none" w:sz="0" w:space="0" w:color="auto"/>
        <w:left w:val="none" w:sz="0" w:space="0" w:color="auto"/>
        <w:bottom w:val="none" w:sz="0" w:space="0" w:color="auto"/>
        <w:right w:val="none" w:sz="0" w:space="0" w:color="auto"/>
      </w:divBdr>
    </w:div>
    <w:div w:id="160465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0E69E-AB3F-4F2D-94B9-E43D8E38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Phòng Công nghệ - Sở Thông tin và Truyền thông</vt:lpstr>
    </vt:vector>
  </TitlesOfParts>
  <Company>Microsoft</Company>
  <LinksUpToDate>false</LinksUpToDate>
  <CharactersWithSpaces>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Công nghệ - Sở Thông tin và Truyền thông</dc:title>
  <dc:creator>Nguyễn Đức Toản</dc:creator>
  <cp:lastModifiedBy>Admin</cp:lastModifiedBy>
  <cp:revision>5</cp:revision>
  <cp:lastPrinted>2023-02-21T07:07:00Z</cp:lastPrinted>
  <dcterms:created xsi:type="dcterms:W3CDTF">2024-08-28T12:24:00Z</dcterms:created>
  <dcterms:modified xsi:type="dcterms:W3CDTF">2024-08-28T12:38:00Z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-560768459</vt:i4>
  </property>
</Properties>
</file>