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7" w:type="dxa"/>
        <w:tblInd w:w="-142" w:type="dxa"/>
        <w:tblLayout w:type="fixed"/>
        <w:tblCellMar>
          <w:left w:w="0" w:type="dxa"/>
          <w:right w:w="0" w:type="dxa"/>
        </w:tblCellMar>
        <w:tblLook w:val="0000"/>
      </w:tblPr>
      <w:tblGrid>
        <w:gridCol w:w="34"/>
        <w:gridCol w:w="3369"/>
        <w:gridCol w:w="1493"/>
        <w:gridCol w:w="4460"/>
        <w:gridCol w:w="371"/>
      </w:tblGrid>
      <w:tr w:rsidR="009879F1" w:rsidRPr="003672E4" w:rsidTr="003672E4">
        <w:trPr>
          <w:gridAfter w:val="1"/>
          <w:wAfter w:w="371" w:type="dxa"/>
          <w:trHeight w:val="709"/>
        </w:trPr>
        <w:tc>
          <w:tcPr>
            <w:tcW w:w="3403" w:type="dxa"/>
            <w:gridSpan w:val="2"/>
            <w:shd w:val="clear" w:color="auto" w:fill="auto"/>
            <w:noWrap/>
          </w:tcPr>
          <w:p w:rsidR="009879F1" w:rsidRPr="003672E4" w:rsidRDefault="009879F1" w:rsidP="00993291">
            <w:pPr>
              <w:pStyle w:val="TableContents"/>
              <w:jc w:val="center"/>
              <w:rPr>
                <w:rFonts w:cs="Times New Roman"/>
                <w:b/>
                <w:bCs/>
                <w:sz w:val="26"/>
                <w:szCs w:val="26"/>
              </w:rPr>
            </w:pPr>
            <w:r w:rsidRPr="003672E4">
              <w:rPr>
                <w:rFonts w:cs="Times New Roman"/>
                <w:b/>
                <w:bCs/>
                <w:sz w:val="26"/>
                <w:szCs w:val="26"/>
              </w:rPr>
              <w:br w:type="page"/>
              <w:t>ỦY BAN NHÂN DÂN</w:t>
            </w:r>
          </w:p>
          <w:p w:rsidR="009879F1" w:rsidRPr="003672E4" w:rsidRDefault="009879F1" w:rsidP="00993291">
            <w:pPr>
              <w:pStyle w:val="TableContents"/>
              <w:jc w:val="center"/>
              <w:rPr>
                <w:rFonts w:cs="Times New Roman"/>
                <w:b/>
                <w:bCs/>
                <w:sz w:val="26"/>
                <w:szCs w:val="26"/>
              </w:rPr>
            </w:pPr>
            <w:r w:rsidRPr="003672E4">
              <w:rPr>
                <w:rFonts w:cs="Times New Roman"/>
                <w:b/>
                <w:bCs/>
                <w:sz w:val="26"/>
                <w:szCs w:val="26"/>
              </w:rPr>
              <w:t>TỈNH NINH THUẬN</w:t>
            </w:r>
          </w:p>
          <w:p w:rsidR="009879F1" w:rsidRPr="003672E4" w:rsidRDefault="0008552C" w:rsidP="00993291">
            <w:pPr>
              <w:pStyle w:val="TableContents"/>
              <w:jc w:val="center"/>
              <w:rPr>
                <w:rFonts w:cs="Times New Roman"/>
                <w:sz w:val="26"/>
                <w:szCs w:val="26"/>
              </w:rPr>
            </w:pPr>
            <w:r>
              <w:rPr>
                <w:rFonts w:cs="Times New Roman"/>
                <w:noProof/>
                <w:sz w:val="26"/>
                <w:szCs w:val="26"/>
                <w:lang w:eastAsia="en-US" w:bidi="ar-SA"/>
              </w:rPr>
              <w:pict>
                <v:line id="Straight Connector 7" o:spid="_x0000_s1026" style="position:absolute;left:0;text-align:left;z-index:251668992;visibility:visible;mso-position-horizontal-relative:margin;mso-width-relative:margin" from="55.6pt,3.9pt" to="109.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" strokecolor="black [3040]">
                  <w10:wrap anchorx="margin"/>
                </v:line>
              </w:pict>
            </w:r>
          </w:p>
        </w:tc>
        <w:tc>
          <w:tcPr>
            <w:tcW w:w="5953" w:type="dxa"/>
            <w:gridSpan w:val="2"/>
            <w:shd w:val="clear" w:color="auto" w:fill="auto"/>
            <w:noWrap/>
          </w:tcPr>
          <w:p w:rsidR="009879F1" w:rsidRPr="003672E4" w:rsidRDefault="009879F1" w:rsidP="00993291">
            <w:pPr>
              <w:pStyle w:val="TableContents"/>
              <w:jc w:val="center"/>
              <w:rPr>
                <w:rFonts w:cs="Times New Roman"/>
                <w:b/>
                <w:bCs/>
                <w:sz w:val="26"/>
                <w:szCs w:val="26"/>
              </w:rPr>
            </w:pPr>
            <w:r w:rsidRPr="003672E4">
              <w:rPr>
                <w:rFonts w:cs="Times New Roman"/>
                <w:b/>
                <w:bCs/>
                <w:sz w:val="26"/>
                <w:szCs w:val="26"/>
              </w:rPr>
              <w:t>CỘNG HÒA XÃ HỘI CHỦ NGHĨA VIỆT NAM</w:t>
            </w:r>
          </w:p>
          <w:p w:rsidR="009879F1" w:rsidRPr="003672E4" w:rsidRDefault="009879F1" w:rsidP="00993291">
            <w:pPr>
              <w:pStyle w:val="TableContents"/>
              <w:jc w:val="center"/>
              <w:rPr>
                <w:rFonts w:cs="Times New Roman"/>
                <w:b/>
                <w:bCs/>
                <w:sz w:val="26"/>
                <w:szCs w:val="26"/>
              </w:rPr>
            </w:pPr>
            <w:r w:rsidRPr="003672E4">
              <w:rPr>
                <w:rFonts w:cs="Times New Roman"/>
                <w:b/>
                <w:bCs/>
                <w:sz w:val="26"/>
                <w:szCs w:val="26"/>
              </w:rPr>
              <w:t>Độc lập - Tự do - Hạnh phúc</w:t>
            </w:r>
          </w:p>
          <w:p w:rsidR="009879F1" w:rsidRPr="003672E4" w:rsidRDefault="0008552C" w:rsidP="003672E4">
            <w:pPr>
              <w:pStyle w:val="TableContents"/>
              <w:jc w:val="center"/>
              <w:rPr>
                <w:rFonts w:cs="Times New Roman"/>
                <w:sz w:val="26"/>
                <w:szCs w:val="26"/>
              </w:rPr>
            </w:pPr>
            <w:r>
              <w:rPr>
                <w:rFonts w:cs="Times New Roman"/>
                <w:noProof/>
                <w:sz w:val="26"/>
                <w:szCs w:val="26"/>
                <w:lang w:eastAsia="en-US" w:bidi="ar-SA"/>
              </w:rPr>
              <w:pict>
                <v:line id="Straight Connector 2" o:spid="_x0000_s1029" style="position:absolute;left:0;text-align:left;z-index:251670016;visibility:visible;mso-position-horizontal-relative:margin;mso-width-relative:margin" from="64.55pt,5.5pt" to="231.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" strokecolor="black [3040]">
                  <w10:wrap anchorx="margin"/>
                </v:line>
              </w:pict>
            </w:r>
          </w:p>
        </w:tc>
      </w:tr>
      <w:tr w:rsidR="009879F1" w:rsidRPr="003672E4" w:rsidTr="003672E4">
        <w:trPr>
          <w:gridAfter w:val="1"/>
          <w:wAfter w:w="371" w:type="dxa"/>
          <w:trHeight w:val="368"/>
        </w:trPr>
        <w:tc>
          <w:tcPr>
            <w:tcW w:w="3403" w:type="dxa"/>
            <w:gridSpan w:val="2"/>
            <w:shd w:val="clear" w:color="auto" w:fill="auto"/>
            <w:noWrap/>
          </w:tcPr>
          <w:p w:rsidR="009879F1" w:rsidRPr="003672E4" w:rsidRDefault="009879F1" w:rsidP="003672E4">
            <w:pPr>
              <w:pStyle w:val="TableContents"/>
              <w:spacing w:before="60" w:after="60"/>
              <w:jc w:val="center"/>
              <w:rPr>
                <w:rFonts w:cs="Times New Roman"/>
                <w:bCs/>
                <w:i/>
                <w:sz w:val="26"/>
                <w:szCs w:val="26"/>
              </w:rPr>
            </w:pPr>
            <w:r w:rsidRPr="003672E4">
              <w:rPr>
                <w:rFonts w:cs="Times New Roman"/>
                <w:sz w:val="26"/>
                <w:szCs w:val="26"/>
              </w:rPr>
              <w:t xml:space="preserve">Số:       </w:t>
            </w:r>
            <w:r w:rsidR="00F6762A">
              <w:rPr>
                <w:rFonts w:cs="Times New Roman"/>
                <w:sz w:val="26"/>
                <w:szCs w:val="26"/>
              </w:rPr>
              <w:t xml:space="preserve">     </w:t>
            </w:r>
            <w:r w:rsidRPr="003672E4">
              <w:rPr>
                <w:rFonts w:cs="Times New Roman"/>
                <w:sz w:val="26"/>
                <w:szCs w:val="26"/>
              </w:rPr>
              <w:t xml:space="preserve"> /KH-UBND</w:t>
            </w:r>
          </w:p>
        </w:tc>
        <w:tc>
          <w:tcPr>
            <w:tcW w:w="5953" w:type="dxa"/>
            <w:gridSpan w:val="2"/>
            <w:shd w:val="clear" w:color="auto" w:fill="auto"/>
            <w:noWrap/>
          </w:tcPr>
          <w:p w:rsidR="009879F1" w:rsidRPr="003672E4" w:rsidRDefault="000E52B7" w:rsidP="009617AE">
            <w:pPr>
              <w:pStyle w:val="TableContents"/>
              <w:spacing w:before="60" w:after="60"/>
              <w:jc w:val="center"/>
              <w:rPr>
                <w:rFonts w:cs="Times New Roman"/>
                <w:b/>
                <w:bCs/>
                <w:sz w:val="26"/>
                <w:szCs w:val="26"/>
              </w:rPr>
            </w:pPr>
            <w:r w:rsidRPr="003672E4">
              <w:rPr>
                <w:rFonts w:cs="Times New Roman"/>
                <w:i/>
                <w:sz w:val="26"/>
                <w:szCs w:val="26"/>
              </w:rPr>
              <w:t>Ninh Thuận</w:t>
            </w:r>
            <w:r w:rsidR="009879F1" w:rsidRPr="003672E4">
              <w:rPr>
                <w:rFonts w:cs="Times New Roman"/>
                <w:i/>
                <w:iCs/>
                <w:sz w:val="26"/>
                <w:szCs w:val="26"/>
              </w:rPr>
              <w:t>, ngày</w:t>
            </w:r>
            <w:r w:rsidR="00F6762A">
              <w:rPr>
                <w:rFonts w:cs="Times New Roman"/>
                <w:i/>
                <w:iCs/>
                <w:sz w:val="26"/>
                <w:szCs w:val="26"/>
              </w:rPr>
              <w:t xml:space="preserve">       </w:t>
            </w:r>
            <w:r w:rsidR="009879F1" w:rsidRPr="003672E4">
              <w:rPr>
                <w:rFonts w:cs="Times New Roman"/>
                <w:i/>
                <w:iCs/>
                <w:sz w:val="26"/>
                <w:szCs w:val="26"/>
              </w:rPr>
              <w:t xml:space="preserve">tháng </w:t>
            </w:r>
            <w:r w:rsidR="00F6762A">
              <w:rPr>
                <w:rFonts w:cs="Times New Roman"/>
                <w:i/>
                <w:iCs/>
                <w:sz w:val="26"/>
                <w:szCs w:val="26"/>
              </w:rPr>
              <w:t xml:space="preserve">     </w:t>
            </w:r>
            <w:r w:rsidR="009879F1" w:rsidRPr="003672E4">
              <w:rPr>
                <w:rFonts w:cs="Times New Roman"/>
                <w:i/>
                <w:iCs/>
                <w:sz w:val="26"/>
                <w:szCs w:val="26"/>
              </w:rPr>
              <w:t>năm 202</w:t>
            </w:r>
            <w:r w:rsidR="009617AE">
              <w:rPr>
                <w:rFonts w:cs="Times New Roman"/>
                <w:i/>
                <w:iCs/>
                <w:sz w:val="26"/>
                <w:szCs w:val="26"/>
              </w:rPr>
              <w:t>4</w:t>
            </w:r>
          </w:p>
        </w:tc>
      </w:tr>
      <w:tr w:rsidR="004B083F" w:rsidRPr="003672E4" w:rsidTr="003672E4">
        <w:tblPrEx>
          <w:tblCellMar>
            <w:left w:w="108" w:type="dxa"/>
            <w:right w:w="108" w:type="dxa"/>
          </w:tblCellMar>
          <w:tblLook w:val="04A0"/>
        </w:tblPrEx>
        <w:trPr>
          <w:gridBefore w:val="1"/>
          <w:wBefore w:w="34" w:type="dxa"/>
          <w:hidden/>
        </w:trPr>
        <w:tc>
          <w:tcPr>
            <w:tcW w:w="4862" w:type="dxa"/>
            <w:gridSpan w:val="2"/>
            <w:shd w:val="clear" w:color="auto" w:fill="auto"/>
          </w:tcPr>
          <w:p w:rsidR="004B083F" w:rsidRPr="003672E4" w:rsidRDefault="004B083F" w:rsidP="00993291">
            <w:pPr>
              <w:rPr>
                <w:b/>
                <w:vanish/>
                <w:sz w:val="26"/>
                <w:szCs w:val="26"/>
              </w:rPr>
            </w:pPr>
          </w:p>
        </w:tc>
        <w:tc>
          <w:tcPr>
            <w:tcW w:w="4831" w:type="dxa"/>
            <w:gridSpan w:val="2"/>
            <w:shd w:val="clear" w:color="auto" w:fill="auto"/>
          </w:tcPr>
          <w:p w:rsidR="004B083F" w:rsidRPr="003672E4" w:rsidRDefault="004B083F" w:rsidP="00993291">
            <w:pPr>
              <w:rPr>
                <w:b/>
                <w:vanish/>
                <w:sz w:val="26"/>
                <w:szCs w:val="26"/>
              </w:rPr>
            </w:pPr>
          </w:p>
        </w:tc>
      </w:tr>
    </w:tbl>
    <w:p w:rsidR="007923F8" w:rsidRPr="00E36CFE" w:rsidRDefault="007923F8" w:rsidP="0057116B">
      <w:pPr>
        <w:jc w:val="center"/>
        <w:rPr>
          <w:rStyle w:val="content"/>
          <w:rFonts w:eastAsia="Calibri"/>
          <w:b/>
          <w:sz w:val="16"/>
          <w:szCs w:val="16"/>
        </w:rPr>
      </w:pPr>
    </w:p>
    <w:p w:rsidR="009879F1" w:rsidRPr="003672E4" w:rsidRDefault="009879F1" w:rsidP="0057116B">
      <w:pPr>
        <w:jc w:val="center"/>
        <w:rPr>
          <w:rStyle w:val="content"/>
          <w:rFonts w:eastAsia="Calibri"/>
          <w:b/>
          <w:sz w:val="26"/>
          <w:szCs w:val="26"/>
        </w:rPr>
      </w:pPr>
    </w:p>
    <w:p w:rsidR="008F57F3" w:rsidRPr="00182317" w:rsidRDefault="003A07BF" w:rsidP="0057116B">
      <w:pPr>
        <w:jc w:val="center"/>
        <w:rPr>
          <w:rStyle w:val="content"/>
          <w:rFonts w:eastAsia="Calibri"/>
          <w:b/>
        </w:rPr>
      </w:pPr>
      <w:r w:rsidRPr="00182317">
        <w:rPr>
          <w:rStyle w:val="content"/>
          <w:rFonts w:eastAsia="Calibri"/>
          <w:b/>
        </w:rPr>
        <w:t>KẾ HOẠCH</w:t>
      </w:r>
    </w:p>
    <w:p w:rsidR="00F6762A" w:rsidRDefault="003E1046" w:rsidP="003E1046">
      <w:pPr>
        <w:jc w:val="center"/>
        <w:rPr>
          <w:b/>
        </w:rPr>
      </w:pPr>
      <w:r>
        <w:rPr>
          <w:b/>
        </w:rPr>
        <w:t xml:space="preserve">Dừng công nghệ di động 2G và </w:t>
      </w:r>
      <w:r w:rsidR="009B61D2">
        <w:rPr>
          <w:b/>
        </w:rPr>
        <w:t xml:space="preserve">thúc đẩy phát triển trạm </w:t>
      </w:r>
      <w:r w:rsidR="009A33A5">
        <w:rPr>
          <w:b/>
        </w:rPr>
        <w:t>thu</w:t>
      </w:r>
      <w:r w:rsidR="00CC1986">
        <w:rPr>
          <w:b/>
        </w:rPr>
        <w:t>, phát sóng thông tin di động (t</w:t>
      </w:r>
      <w:r w:rsidR="009A33A5">
        <w:rPr>
          <w:b/>
        </w:rPr>
        <w:t xml:space="preserve">rạm </w:t>
      </w:r>
      <w:r w:rsidR="009B61D2">
        <w:rPr>
          <w:b/>
        </w:rPr>
        <w:t>BTS</w:t>
      </w:r>
      <w:r w:rsidR="009A33A5">
        <w:rPr>
          <w:b/>
        </w:rPr>
        <w:t>)</w:t>
      </w:r>
      <w:r w:rsidR="009B61D2">
        <w:rPr>
          <w:b/>
        </w:rPr>
        <w:t xml:space="preserve"> 4G/5G </w:t>
      </w:r>
      <w:r>
        <w:rPr>
          <w:b/>
        </w:rPr>
        <w:t xml:space="preserve">đến năm 2026 </w:t>
      </w:r>
    </w:p>
    <w:p w:rsidR="003E1046" w:rsidRPr="00012104" w:rsidRDefault="003E1046" w:rsidP="003E1046">
      <w:pPr>
        <w:jc w:val="center"/>
        <w:rPr>
          <w:b/>
        </w:rPr>
      </w:pPr>
      <w:r>
        <w:rPr>
          <w:b/>
        </w:rPr>
        <w:t>trên địa bàn tỉnh Ninh Thuận</w:t>
      </w:r>
    </w:p>
    <w:p w:rsidR="007D746E" w:rsidRPr="00182317" w:rsidRDefault="0008552C" w:rsidP="007D746E">
      <w:pPr>
        <w:spacing w:before="120"/>
        <w:rPr>
          <w:b/>
        </w:rPr>
      </w:pPr>
      <w:r>
        <w:rPr>
          <w:b/>
          <w:noProof/>
        </w:rPr>
        <w:pict>
          <v:line id="Straight Connector 6" o:spid="_x0000_s1027" style="position:absolute;z-index:251666944;visibility:visible;mso-position-horizontal:center;mso-position-horizontal-relative:margin;mso-width-relative:margin;mso-height-relative:margin" from="0,3.6pt" to="110.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" strokecolor="black [3040]">
            <w10:wrap anchorx="margin"/>
          </v:line>
        </w:pict>
      </w:r>
    </w:p>
    <w:p w:rsidR="0012552C" w:rsidRDefault="007A7DB7" w:rsidP="00301514">
      <w:pPr>
        <w:spacing w:before="120" w:after="120"/>
        <w:ind w:firstLine="720"/>
        <w:jc w:val="both"/>
      </w:pPr>
      <w:r w:rsidRPr="003C268C">
        <w:t xml:space="preserve">Căn cứ Thông tư số 03/2024/TT-BTTTT ngày 30/4/2024 của </w:t>
      </w:r>
      <w:r w:rsidR="00F473B7">
        <w:t xml:space="preserve">Bộ trưởng </w:t>
      </w:r>
      <w:r w:rsidRPr="003C268C">
        <w:t>Bộ Thông tin và Truyền thô</w:t>
      </w:r>
      <w:r w:rsidR="006B12E5" w:rsidRPr="003C268C">
        <w:t>ng về Quy hoạch băng tần 1710-1785 MHz và 1805-</w:t>
      </w:r>
      <w:r w:rsidRPr="003C268C">
        <w:t xml:space="preserve">1880 MHz cho hệ thống thông tin di động mặt đất công cộng IMT của Việt Nam; </w:t>
      </w:r>
    </w:p>
    <w:p w:rsidR="007A7DB7" w:rsidRDefault="0012552C" w:rsidP="00301514">
      <w:pPr>
        <w:spacing w:before="120" w:after="120"/>
        <w:ind w:firstLine="720"/>
        <w:jc w:val="both"/>
      </w:pPr>
      <w:r>
        <w:t xml:space="preserve">Căn cứ </w:t>
      </w:r>
      <w:r w:rsidR="006B12E5" w:rsidRPr="003C268C">
        <w:t xml:space="preserve">Thông tư số 04/2024/TT-BTTTT ngày 10/5/2024 </w:t>
      </w:r>
      <w:r w:rsidR="00F473B7" w:rsidRPr="003C268C">
        <w:t xml:space="preserve">của </w:t>
      </w:r>
      <w:r w:rsidR="00F473B7">
        <w:t xml:space="preserve">Bộ trưởng </w:t>
      </w:r>
      <w:r w:rsidR="00F473B7" w:rsidRPr="003C268C">
        <w:t>Bộ Thông tin và Truyền thông</w:t>
      </w:r>
      <w:r w:rsidR="00E36CFE">
        <w:t xml:space="preserve"> </w:t>
      </w:r>
      <w:r w:rsidR="006B12E5" w:rsidRPr="003C268C">
        <w:t>về Quy hoạch băng tần 880-915 MHz và 925-960 MHz cho hệ thống thông tin di động mặt đất công cộng IMT của Việt Nam;</w:t>
      </w:r>
    </w:p>
    <w:p w:rsidR="000E49CF" w:rsidRPr="003C268C" w:rsidRDefault="000E49CF" w:rsidP="000E49CF">
      <w:pPr>
        <w:spacing w:before="120" w:after="120"/>
        <w:ind w:firstLine="720"/>
        <w:jc w:val="both"/>
      </w:pPr>
      <w:r w:rsidRPr="003C268C">
        <w:t>Căn cứ Quyết định số 1110/QĐ-BTTTT ngày 02/7/2024 của Bộ Thông tin và Truyền thông về việc phê duyệt Kế hoạch nâng cao chất lượng mạng viễn thông di động Việt Nam đến năm 2025;</w:t>
      </w:r>
    </w:p>
    <w:p w:rsidR="00BE1EDD" w:rsidRPr="003C268C" w:rsidRDefault="00E36CFE" w:rsidP="00BE1EDD">
      <w:pPr>
        <w:spacing w:before="120" w:after="120"/>
        <w:ind w:firstLine="720"/>
        <w:jc w:val="both"/>
      </w:pPr>
      <w:r>
        <w:t xml:space="preserve">Chủ tịch </w:t>
      </w:r>
      <w:r w:rsidR="00BE1EDD" w:rsidRPr="003C268C">
        <w:t>Ủy ban nhân dân tỉnh ban hành Kế hoạch d</w:t>
      </w:r>
      <w:r w:rsidR="00112A4D" w:rsidRPr="003C268C">
        <w:t>ừng công nghệ di động 2G</w:t>
      </w:r>
      <w:r>
        <w:t xml:space="preserve"> </w:t>
      </w:r>
      <w:r w:rsidR="00BE1EDD" w:rsidRPr="003C268C">
        <w:t xml:space="preserve">và </w:t>
      </w:r>
      <w:r w:rsidR="00792FB9" w:rsidRPr="003C268C">
        <w:t xml:space="preserve">thúc đẩy </w:t>
      </w:r>
      <w:r w:rsidR="00BE1EDD" w:rsidRPr="003C268C">
        <w:t>phát triển t</w:t>
      </w:r>
      <w:r w:rsidR="00D54439" w:rsidRPr="003C268C">
        <w:t xml:space="preserve">rạm </w:t>
      </w:r>
      <w:r w:rsidR="00A451BD" w:rsidRPr="003C268C">
        <w:t xml:space="preserve">thu, phát sóng thông tin di </w:t>
      </w:r>
      <w:r w:rsidR="00CC1986" w:rsidRPr="003C268C">
        <w:t>động (t</w:t>
      </w:r>
      <w:r w:rsidR="00A451BD" w:rsidRPr="003C268C">
        <w:t>rạm</w:t>
      </w:r>
      <w:r>
        <w:t xml:space="preserve"> </w:t>
      </w:r>
      <w:r w:rsidR="00D54439" w:rsidRPr="003C268C">
        <w:t>BTS</w:t>
      </w:r>
      <w:r w:rsidR="00CC1986" w:rsidRPr="003C268C">
        <w:t>)</w:t>
      </w:r>
      <w:r w:rsidR="00D54439" w:rsidRPr="003C268C">
        <w:t xml:space="preserve"> 4G/</w:t>
      </w:r>
      <w:r w:rsidR="00BE1EDD" w:rsidRPr="003C268C">
        <w:t>5G đến năm 202</w:t>
      </w:r>
      <w:r w:rsidR="00E31F14" w:rsidRPr="003C268C">
        <w:t>6</w:t>
      </w:r>
      <w:r w:rsidR="00BE1EDD" w:rsidRPr="003C268C">
        <w:t xml:space="preserve"> trên địa bàn tỉnh Ninh Thuận, như sau:</w:t>
      </w:r>
    </w:p>
    <w:p w:rsidR="00792FB9" w:rsidRPr="003C268C" w:rsidRDefault="00792FB9" w:rsidP="00792FB9">
      <w:pPr>
        <w:spacing w:before="120" w:after="120"/>
        <w:ind w:firstLine="720"/>
        <w:rPr>
          <w:b/>
        </w:rPr>
      </w:pPr>
      <w:r w:rsidRPr="003C268C">
        <w:rPr>
          <w:b/>
        </w:rPr>
        <w:t>I. MỤC ĐÍCH, YÊU CẦU</w:t>
      </w:r>
    </w:p>
    <w:p w:rsidR="004D20A1" w:rsidRPr="003C268C" w:rsidRDefault="00933A28" w:rsidP="00792FB9">
      <w:pPr>
        <w:spacing w:before="120" w:after="120"/>
        <w:ind w:firstLine="720"/>
        <w:jc w:val="both"/>
      </w:pPr>
      <w:r>
        <w:t xml:space="preserve">- </w:t>
      </w:r>
      <w:r w:rsidR="004D20A1" w:rsidRPr="003C268C">
        <w:t>Đẩy mạnh truyền thông về lộ trình dừng phát sóng điện thoại công nghệ 2G trên địa bàn tỉnh tới từng đối tượng người sử dụng (theo độ tuổi, theo đặc điểm địa lý của từng</w:t>
      </w:r>
      <w:r w:rsidR="00E36CFE">
        <w:t xml:space="preserve"> vùng</w:t>
      </w:r>
      <w:r w:rsidR="004D20A1" w:rsidRPr="003C268C">
        <w:t>, lưu ý đến vùng sâu, vùng xa, biên giới, hải đảo, đối tượng sử dụng là người già, người dân tộc, người đi biển….) để nắm bắt được chủ trương, kế hoạch dừng công nghệ 2G.</w:t>
      </w:r>
    </w:p>
    <w:p w:rsidR="00FD7A2D" w:rsidRPr="003C268C" w:rsidRDefault="00933A28" w:rsidP="00FD7A2D">
      <w:pPr>
        <w:spacing w:before="120" w:after="120"/>
        <w:ind w:firstLine="720"/>
        <w:jc w:val="both"/>
      </w:pPr>
      <w:r>
        <w:t xml:space="preserve">- </w:t>
      </w:r>
      <w:r w:rsidR="004D20A1" w:rsidRPr="003C268C">
        <w:t>Hỗ trợ thuê bao chuyển đổi sang sử dụng máy điện thoại thông minh để thực hiện mục tiêu phổ cập điện thoại thông minh</w:t>
      </w:r>
      <w:r w:rsidR="00FD7A2D" w:rsidRPr="003C268C">
        <w:t>; Hỗ trợ khách hàng qua các kênh thoại, cửa hàng, trang web; xây dựng các nội dung truyền thông, hỏi đáp về dừng công nghệ 2G.</w:t>
      </w:r>
    </w:p>
    <w:p w:rsidR="00BC559A" w:rsidRPr="003C268C" w:rsidRDefault="00933A28" w:rsidP="00FD7A2D">
      <w:pPr>
        <w:spacing w:before="120" w:after="120"/>
        <w:ind w:firstLine="720"/>
        <w:jc w:val="both"/>
      </w:pPr>
      <w:r>
        <w:t xml:space="preserve">- </w:t>
      </w:r>
      <w:r w:rsidR="00BC559A" w:rsidRPr="003C268C">
        <w:t>Thúc đẩy 100% người dân sử dụng điện thoại thông minh nhằm tiếp cận các dịch vụ số đa dạng.</w:t>
      </w:r>
    </w:p>
    <w:p w:rsidR="007457A2" w:rsidRDefault="00933A28" w:rsidP="007457A2">
      <w:pPr>
        <w:spacing w:before="120" w:after="120"/>
        <w:ind w:firstLine="720"/>
        <w:jc w:val="both"/>
      </w:pPr>
      <w:r>
        <w:t xml:space="preserve">- </w:t>
      </w:r>
      <w:r w:rsidR="004D20A1" w:rsidRPr="003C268C">
        <w:t xml:space="preserve">Triển khai </w:t>
      </w:r>
      <w:r w:rsidR="007457A2" w:rsidRPr="003C268C">
        <w:t>phát triển các trạm thu phát sóng di động đảm bảo vùng phủ mạng 4G thay thế mạng 2G khi dừng hệ thống 2G và hoàn thành trước tháng 9/2026.</w:t>
      </w:r>
    </w:p>
    <w:p w:rsidR="0012552C" w:rsidRDefault="0012552C" w:rsidP="007457A2">
      <w:pPr>
        <w:spacing w:before="120" w:after="120"/>
        <w:ind w:firstLine="720"/>
        <w:jc w:val="both"/>
      </w:pPr>
    </w:p>
    <w:p w:rsidR="00B432C2" w:rsidRPr="003C268C" w:rsidRDefault="00722592" w:rsidP="00B432C2">
      <w:pPr>
        <w:spacing w:before="120" w:after="120"/>
        <w:ind w:firstLine="720"/>
        <w:jc w:val="both"/>
        <w:rPr>
          <w:b/>
        </w:rPr>
      </w:pPr>
      <w:r w:rsidRPr="003C268C">
        <w:rPr>
          <w:b/>
        </w:rPr>
        <w:lastRenderedPageBreak/>
        <w:t>II</w:t>
      </w:r>
      <w:r w:rsidR="00B432C2" w:rsidRPr="003C268C">
        <w:rPr>
          <w:b/>
        </w:rPr>
        <w:t xml:space="preserve">. </w:t>
      </w:r>
      <w:r w:rsidRPr="003C268C">
        <w:rPr>
          <w:b/>
        </w:rPr>
        <w:t>NỘI DUNG</w:t>
      </w:r>
    </w:p>
    <w:p w:rsidR="00945302" w:rsidRPr="003C268C" w:rsidRDefault="00A833EC" w:rsidP="00945302">
      <w:pPr>
        <w:spacing w:before="120" w:after="120"/>
        <w:ind w:firstLine="720"/>
        <w:jc w:val="both"/>
        <w:rPr>
          <w:b/>
        </w:rPr>
      </w:pPr>
      <w:r w:rsidRPr="003C268C">
        <w:rPr>
          <w:b/>
        </w:rPr>
        <w:t>1</w:t>
      </w:r>
      <w:r w:rsidR="00DE010E" w:rsidRPr="003C268C">
        <w:rPr>
          <w:b/>
        </w:rPr>
        <w:t>.</w:t>
      </w:r>
      <w:r w:rsidR="00945302" w:rsidRPr="003C268C">
        <w:rPr>
          <w:b/>
        </w:rPr>
        <w:t xml:space="preserve"> Lộ trình dừng phát sóng thông tin di động công nghệ 2G</w:t>
      </w:r>
    </w:p>
    <w:p w:rsidR="00A94A9B" w:rsidRPr="003C268C" w:rsidRDefault="00DE010E" w:rsidP="00945302">
      <w:pPr>
        <w:widowControl w:val="0"/>
        <w:spacing w:before="120" w:after="120"/>
        <w:ind w:firstLine="720"/>
        <w:jc w:val="both"/>
        <w:rPr>
          <w:rFonts w:ascii="TimesNewRomanPSMT" w:hAnsi="TimesNewRomanPSMT"/>
        </w:rPr>
      </w:pPr>
      <w:r w:rsidRPr="003C268C">
        <w:rPr>
          <w:rFonts w:ascii="TimesNewRomanPSMT" w:hAnsi="TimesNewRomanPSMT"/>
        </w:rPr>
        <w:t xml:space="preserve">a) </w:t>
      </w:r>
      <w:r w:rsidR="00A94A9B" w:rsidRPr="003C268C">
        <w:rPr>
          <w:rFonts w:ascii="TimesNewRomanPSMT" w:hAnsi="TimesNewRomanPSMT"/>
        </w:rPr>
        <w:t>Lộ trình</w:t>
      </w:r>
      <w:r w:rsidR="00E36CFE">
        <w:rPr>
          <w:rFonts w:ascii="TimesNewRomanPSMT" w:hAnsi="TimesNewRomanPSMT"/>
        </w:rPr>
        <w:t>:</w:t>
      </w:r>
    </w:p>
    <w:p w:rsidR="00BB1D50" w:rsidRPr="003C268C" w:rsidRDefault="00E36CFE" w:rsidP="00945302">
      <w:pPr>
        <w:widowControl w:val="0"/>
        <w:spacing w:before="120" w:after="120"/>
        <w:ind w:firstLine="720"/>
        <w:jc w:val="both"/>
        <w:rPr>
          <w:rFonts w:ascii="TimesNewRomanPSMT" w:hAnsi="TimesNewRomanPSMT"/>
        </w:rPr>
      </w:pPr>
      <w:r>
        <w:rPr>
          <w:rFonts w:ascii="TimesNewRomanPSMT" w:hAnsi="TimesNewRomanPSMT"/>
        </w:rPr>
        <w:t xml:space="preserve">- </w:t>
      </w:r>
      <w:r w:rsidR="00BB1D50" w:rsidRPr="003C268C">
        <w:rPr>
          <w:rFonts w:ascii="TimesNewRomanPSMT" w:hAnsi="TimesNewRomanPSMT"/>
        </w:rPr>
        <w:t xml:space="preserve">Dừng cung cấp dịch vụ cho thuê </w:t>
      </w:r>
      <w:r w:rsidR="009130F0" w:rsidRPr="003C268C">
        <w:rPr>
          <w:rFonts w:ascii="TimesNewRomanPSMT" w:hAnsi="TimesNewRomanPSMT"/>
        </w:rPr>
        <w:t xml:space="preserve">bao 2G Only </w:t>
      </w:r>
      <w:r w:rsidR="00D43C4E">
        <w:rPr>
          <w:rFonts w:ascii="TimesNewRomanPSMT" w:hAnsi="TimesNewRomanPSMT"/>
        </w:rPr>
        <w:t xml:space="preserve">kể </w:t>
      </w:r>
      <w:r w:rsidR="00CE34C7">
        <w:rPr>
          <w:rFonts w:ascii="TimesNewRomanPSMT" w:hAnsi="TimesNewRomanPSMT"/>
        </w:rPr>
        <w:t>từ</w:t>
      </w:r>
      <w:r w:rsidR="009130F0" w:rsidRPr="003C268C">
        <w:rPr>
          <w:rFonts w:ascii="TimesNewRomanPSMT" w:hAnsi="TimesNewRomanPSMT"/>
        </w:rPr>
        <w:t xml:space="preserve"> ngày 1</w:t>
      </w:r>
      <w:r w:rsidR="009A33A5" w:rsidRPr="003C268C">
        <w:rPr>
          <w:rFonts w:ascii="TimesNewRomanPSMT" w:hAnsi="TimesNewRomanPSMT"/>
        </w:rPr>
        <w:t>6</w:t>
      </w:r>
      <w:r w:rsidR="009130F0" w:rsidRPr="003C268C">
        <w:rPr>
          <w:rFonts w:ascii="TimesNewRomanPSMT" w:hAnsi="TimesNewRomanPSMT"/>
        </w:rPr>
        <w:t>/</w:t>
      </w:r>
      <w:r w:rsidR="00BB1D50" w:rsidRPr="003C268C">
        <w:rPr>
          <w:rFonts w:ascii="TimesNewRomanPSMT" w:hAnsi="TimesNewRomanPSMT"/>
        </w:rPr>
        <w:t>9/2024 để đảm bảo thực hiện quy hoạch các băng tần 900/1800MHz.</w:t>
      </w:r>
    </w:p>
    <w:p w:rsidR="00BB1D50" w:rsidRPr="003C268C" w:rsidRDefault="00E36CFE" w:rsidP="00945302">
      <w:pPr>
        <w:widowControl w:val="0"/>
        <w:spacing w:before="120" w:after="120"/>
        <w:ind w:firstLine="720"/>
        <w:jc w:val="both"/>
      </w:pPr>
      <w:r>
        <w:t xml:space="preserve">- </w:t>
      </w:r>
      <w:r w:rsidR="00B926D9" w:rsidRPr="003C268C">
        <w:t>Dừng hoạt động h</w:t>
      </w:r>
      <w:r w:rsidR="00FC1E4B" w:rsidRPr="003C268C">
        <w:t>ệ thống</w:t>
      </w:r>
      <w:r w:rsidR="000375C7" w:rsidRPr="003C268C">
        <w:t xml:space="preserve"> mạng lưới 2G </w:t>
      </w:r>
      <w:r w:rsidR="00043562">
        <w:t>vào</w:t>
      </w:r>
      <w:r>
        <w:t xml:space="preserve"> </w:t>
      </w:r>
      <w:r w:rsidR="00281895" w:rsidRPr="003C268C">
        <w:t>ngày 1</w:t>
      </w:r>
      <w:r w:rsidR="00D43C4E">
        <w:t>6</w:t>
      </w:r>
      <w:r w:rsidR="00281895" w:rsidRPr="003C268C">
        <w:t>/</w:t>
      </w:r>
      <w:r w:rsidR="000375C7" w:rsidRPr="003C268C">
        <w:t>9/2026.</w:t>
      </w:r>
    </w:p>
    <w:p w:rsidR="00B926D9" w:rsidRPr="003C268C" w:rsidRDefault="00DE010E" w:rsidP="00FC1E4B">
      <w:pPr>
        <w:widowControl w:val="0"/>
        <w:spacing w:before="120" w:after="120"/>
        <w:ind w:firstLine="720"/>
        <w:jc w:val="both"/>
      </w:pPr>
      <w:r w:rsidRPr="003C268C">
        <w:t>b)</w:t>
      </w:r>
      <w:r w:rsidR="00B926D9" w:rsidRPr="003C268C">
        <w:t xml:space="preserve"> Yêu cầu khi dừng phát</w:t>
      </w:r>
      <w:r w:rsidR="00085636" w:rsidRPr="003C268C">
        <w:t xml:space="preserve"> sóng các trạm BTS công nghệ 2G</w:t>
      </w:r>
      <w:r w:rsidR="00E36CFE">
        <w:t>:</w:t>
      </w:r>
    </w:p>
    <w:p w:rsidR="000158C3" w:rsidRPr="003C268C" w:rsidRDefault="00E35707" w:rsidP="00A94A9B">
      <w:pPr>
        <w:widowControl w:val="0"/>
        <w:spacing w:before="120" w:after="120"/>
        <w:ind w:firstLine="720"/>
        <w:jc w:val="both"/>
        <w:rPr>
          <w:spacing w:val="3"/>
          <w:shd w:val="clear" w:color="auto" w:fill="FFFFFF"/>
        </w:rPr>
      </w:pPr>
      <w:r>
        <w:rPr>
          <w:spacing w:val="3"/>
          <w:shd w:val="clear" w:color="auto" w:fill="FFFFFF"/>
        </w:rPr>
        <w:t xml:space="preserve">- </w:t>
      </w:r>
      <w:r w:rsidR="000158C3" w:rsidRPr="003C268C">
        <w:rPr>
          <w:spacing w:val="3"/>
          <w:shd w:val="clear" w:color="auto" w:fill="FFFFFF"/>
        </w:rPr>
        <w:t>Tổng số thuê bao 2G trên địa bàn tỉnh là 74.735 thuê bao, đã hỗ trợ người dân thực hiện chuyển đổi từ thuê bao 2G sang 4G là 14.839 thuê bao; tiếp tục thực hiện triển khai hoàn thành chuyển đổi 59.896 thuê bao đang sử dụng công nghệ 2G lên SIM 4G.</w:t>
      </w:r>
    </w:p>
    <w:p w:rsidR="000335D1" w:rsidRPr="003C268C" w:rsidRDefault="00E35707" w:rsidP="00A94A9B">
      <w:pPr>
        <w:widowControl w:val="0"/>
        <w:spacing w:before="120" w:after="120"/>
        <w:ind w:firstLine="720"/>
        <w:jc w:val="both"/>
        <w:rPr>
          <w:rFonts w:eastAsiaTheme="minorHAnsi"/>
        </w:rPr>
      </w:pPr>
      <w:r>
        <w:rPr>
          <w:spacing w:val="3"/>
          <w:shd w:val="clear" w:color="auto" w:fill="FFFFFF"/>
        </w:rPr>
        <w:t xml:space="preserve">- </w:t>
      </w:r>
      <w:r w:rsidR="000158C3" w:rsidRPr="003C268C">
        <w:rPr>
          <w:spacing w:val="3"/>
          <w:shd w:val="clear" w:color="auto" w:fill="FFFFFF"/>
        </w:rPr>
        <w:t>Tổng số trạm BTS 2G trên địa bàn tỉnh 659 trạm,</w:t>
      </w:r>
      <w:r w:rsidR="000335D1" w:rsidRPr="003C268C">
        <w:rPr>
          <w:spacing w:val="3"/>
          <w:shd w:val="clear" w:color="auto" w:fill="FFFFFF"/>
        </w:rPr>
        <w:t xml:space="preserve"> đã dừng 47 trạm BTS 2G; tiếp tục triển khai </w:t>
      </w:r>
      <w:r w:rsidR="00A451BD" w:rsidRPr="003C268C">
        <w:rPr>
          <w:spacing w:val="3"/>
          <w:shd w:val="clear" w:color="auto" w:fill="FFFFFF"/>
        </w:rPr>
        <w:t>rà soát phủ sóng mạng 4G/5G thay thế</w:t>
      </w:r>
      <w:r w:rsidR="000335D1" w:rsidRPr="003C268C">
        <w:rPr>
          <w:spacing w:val="3"/>
          <w:shd w:val="clear" w:color="auto" w:fill="FFFFFF"/>
        </w:rPr>
        <w:t xml:space="preserve"> 612 trạm BTS 2G</w:t>
      </w:r>
      <w:r w:rsidR="005D37B4" w:rsidRPr="003C268C">
        <w:rPr>
          <w:spacing w:val="3"/>
          <w:shd w:val="clear" w:color="auto" w:fill="FFFFFF"/>
        </w:rPr>
        <w:t>.</w:t>
      </w:r>
    </w:p>
    <w:p w:rsidR="00FC1E4B" w:rsidRPr="003C268C" w:rsidRDefault="00E35707" w:rsidP="00FC1E4B">
      <w:pPr>
        <w:widowControl w:val="0"/>
        <w:spacing w:before="120" w:after="120"/>
        <w:ind w:firstLine="720"/>
        <w:jc w:val="both"/>
        <w:rPr>
          <w:spacing w:val="-2"/>
        </w:rPr>
      </w:pPr>
      <w:r>
        <w:rPr>
          <w:spacing w:val="-2"/>
        </w:rPr>
        <w:t xml:space="preserve">- </w:t>
      </w:r>
      <w:r w:rsidR="00FB39B7" w:rsidRPr="003C268C">
        <w:rPr>
          <w:spacing w:val="-2"/>
        </w:rPr>
        <w:t>Triển khai</w:t>
      </w:r>
      <w:r w:rsidR="00FC1E4B" w:rsidRPr="003C268C">
        <w:rPr>
          <w:spacing w:val="-2"/>
        </w:rPr>
        <w:t xml:space="preserve"> đầu tư, nâng cấp các trạm BTS 4G/5G đảm bảo vùng phục vụ, chất lượng dịch vụ khi dừng phát sóng các trạm BTS công nghệ 2G để cung cấp các dịch vụ thông tin di động liên tục, không gián đoạn, bảo đảm quyền lợi của người sử dụng dịch vụ và tuân thủ các quy định pháp luật có liên quan. </w:t>
      </w:r>
    </w:p>
    <w:p w:rsidR="00945302" w:rsidRPr="003C268C" w:rsidRDefault="00E35707" w:rsidP="00945302">
      <w:pPr>
        <w:widowControl w:val="0"/>
        <w:spacing w:before="120" w:after="120"/>
        <w:ind w:firstLine="720"/>
        <w:jc w:val="both"/>
      </w:pPr>
      <w:r>
        <w:t xml:space="preserve">- </w:t>
      </w:r>
      <w:r w:rsidR="00945302" w:rsidRPr="003C268C">
        <w:t xml:space="preserve">Đảm bảo cạnh tranh lành mạnh trên thị trường, các doanh nghiệp thực hiện thống nhất thời gian theo quy định, tránh việc thuê bao 2G của mạng này chuyển sang mạng khác khi các doanh nghiệp triển khai dừng phát sóng các trạm BTS công nghệ 2G trên địa bàn tỉnh. </w:t>
      </w:r>
    </w:p>
    <w:p w:rsidR="00945302" w:rsidRPr="003C268C" w:rsidRDefault="00DE010E" w:rsidP="00945302">
      <w:pPr>
        <w:widowControl w:val="0"/>
        <w:spacing w:before="120" w:after="120"/>
        <w:ind w:firstLine="720"/>
        <w:jc w:val="both"/>
      </w:pPr>
      <w:r w:rsidRPr="003C268C">
        <w:t>c)</w:t>
      </w:r>
      <w:r w:rsidR="00945302" w:rsidRPr="003C268C">
        <w:t xml:space="preserve"> Hướng dẫn người dân triển khai thực hiện chuyển đổi SIM 2G, máy công nghệ 2G lên SIM 4G và máy tương ứng. Xây dựng các chiến dịch, chương trình và thực hiện kế hoạch tiếp cận với người dân chuyển đổi SIM, máy 2G lên SIM 4G</w:t>
      </w:r>
      <w:r w:rsidR="00211F97" w:rsidRPr="003C268C">
        <w:t xml:space="preserve"> và máy điện thoại thông minh.</w:t>
      </w:r>
    </w:p>
    <w:p w:rsidR="00A833EC" w:rsidRPr="003C268C" w:rsidRDefault="00A833EC" w:rsidP="00A833EC">
      <w:pPr>
        <w:spacing w:before="120" w:after="120"/>
        <w:ind w:firstLine="720"/>
        <w:jc w:val="both"/>
        <w:rPr>
          <w:b/>
        </w:rPr>
      </w:pPr>
      <w:r w:rsidRPr="003C268C">
        <w:rPr>
          <w:b/>
        </w:rPr>
        <w:t>2. Thông tin tuyên truyền</w:t>
      </w:r>
    </w:p>
    <w:p w:rsidR="00A833EC" w:rsidRPr="003C268C" w:rsidRDefault="00E35707" w:rsidP="00A833EC">
      <w:pPr>
        <w:spacing w:before="120" w:after="120"/>
        <w:ind w:firstLine="720"/>
        <w:jc w:val="both"/>
        <w:rPr>
          <w:shd w:val="clear" w:color="auto" w:fill="FFFFFF"/>
        </w:rPr>
      </w:pPr>
      <w:r>
        <w:rPr>
          <w:shd w:val="clear" w:color="auto" w:fill="FFFFFF"/>
        </w:rPr>
        <w:t xml:space="preserve">- </w:t>
      </w:r>
      <w:r w:rsidR="00A833EC" w:rsidRPr="003C268C">
        <w:rPr>
          <w:shd w:val="clear" w:color="auto" w:fill="FFFFFF"/>
        </w:rPr>
        <w:t>Tuyên truyền để người dân biết thông tin về lộ trình dừng công nghệ di động 2</w:t>
      </w:r>
      <w:r w:rsidR="0090235E" w:rsidRPr="003C268C">
        <w:rPr>
          <w:shd w:val="clear" w:color="auto" w:fill="FFFFFF"/>
        </w:rPr>
        <w:t>G trên địa bàn tỉnh Ninh Thuận đ</w:t>
      </w:r>
      <w:r w:rsidR="00A833EC" w:rsidRPr="003C268C">
        <w:rPr>
          <w:shd w:val="clear" w:color="auto" w:fill="FFFFFF"/>
        </w:rPr>
        <w:t xml:space="preserve">ang sử dụng thiết bị di động công nghệ 2G only chuyển đổi lên các thiết bị hỗ trợ thoại chất lượng cao VoLTE và sim 3G/4G tương ứng. </w:t>
      </w:r>
    </w:p>
    <w:p w:rsidR="00A833EC" w:rsidRPr="003C268C" w:rsidRDefault="00E35707" w:rsidP="00A833EC">
      <w:pPr>
        <w:spacing w:before="120" w:after="120"/>
        <w:ind w:firstLine="720"/>
        <w:jc w:val="both"/>
        <w:rPr>
          <w:shd w:val="clear" w:color="auto" w:fill="FFFFFF"/>
        </w:rPr>
      </w:pPr>
      <w:r>
        <w:rPr>
          <w:shd w:val="clear" w:color="auto" w:fill="FFFFFF"/>
        </w:rPr>
        <w:t xml:space="preserve">- </w:t>
      </w:r>
      <w:r w:rsidR="00A833EC" w:rsidRPr="003C268C">
        <w:rPr>
          <w:shd w:val="clear" w:color="auto" w:fill="FFFFFF"/>
        </w:rPr>
        <w:t>Tổ chức triển khai tuyên truyền mục đích, ý nghĩa, lợi ích của việc chuyển sang sử dụng thiết bị thông minh để ứng dụng các dịch vụ số, thúc đẩy phát triển kinh tế số, xã hội số, đẩy nhanh quá trình chuyển đổi số đối với người dân trên địa bàn tỉnh.</w:t>
      </w:r>
    </w:p>
    <w:p w:rsidR="00C1202D" w:rsidRPr="003C268C" w:rsidRDefault="00B43AF2" w:rsidP="00C1202D">
      <w:pPr>
        <w:spacing w:before="120" w:after="120"/>
        <w:ind w:firstLine="720"/>
        <w:jc w:val="both"/>
        <w:rPr>
          <w:b/>
        </w:rPr>
      </w:pPr>
      <w:r w:rsidRPr="003C268C">
        <w:rPr>
          <w:b/>
        </w:rPr>
        <w:t>3</w:t>
      </w:r>
      <w:r w:rsidR="00C1202D" w:rsidRPr="003C268C">
        <w:rPr>
          <w:b/>
        </w:rPr>
        <w:t xml:space="preserve">. Thúc đẩy phát triển trạm BTS 4G/5G đến năm 2026 </w:t>
      </w:r>
    </w:p>
    <w:p w:rsidR="00C1202D" w:rsidRPr="003C268C" w:rsidRDefault="001C03E9" w:rsidP="00C1202D">
      <w:pPr>
        <w:spacing w:before="120" w:after="120"/>
        <w:ind w:firstLine="720"/>
        <w:jc w:val="both"/>
        <w:rPr>
          <w:bCs/>
        </w:rPr>
      </w:pPr>
      <w:r>
        <w:t>- B</w:t>
      </w:r>
      <w:r w:rsidR="00C1202D" w:rsidRPr="003C268C">
        <w:t xml:space="preserve">ảo đảm chất lượng phủ sóng thông tin di động, đáp ứng nhu cầu sử dụng dịch vụ điện thoại di động, truy cập internet (4G/5G) của các cơ quan, tổ </w:t>
      </w:r>
      <w:r w:rsidR="00C1202D" w:rsidRPr="003C268C">
        <w:lastRenderedPageBreak/>
        <w:t xml:space="preserve">chức, cá nhân, phục vụ yêu cầu chuyển đổi số, phát triển kinh tế – xã hội, góp phần bảo đảm an ninh, quốc phòng trên địa bàn tỉnh, </w:t>
      </w:r>
      <w:r w:rsidR="00C1202D" w:rsidRPr="003C268C">
        <w:rPr>
          <w:bCs/>
        </w:rPr>
        <w:t>các doanh nghiệp viễn thông tăng cường đầu tư phát triển cơ sở hạ tầng, trong đó có trạm BTS.</w:t>
      </w:r>
    </w:p>
    <w:p w:rsidR="00B432C2" w:rsidRPr="003C268C" w:rsidRDefault="001C03E9" w:rsidP="00B432C2">
      <w:pPr>
        <w:spacing w:before="120" w:after="120"/>
        <w:ind w:firstLine="720"/>
        <w:jc w:val="both"/>
      </w:pPr>
      <w:r>
        <w:t xml:space="preserve">- </w:t>
      </w:r>
      <w:r w:rsidR="00B432C2" w:rsidRPr="003C268C">
        <w:t>Hạ tầng viễn thông băng rộng (di động, cố định) phủ 100% các thôn trên toàn tỉnh.</w:t>
      </w:r>
    </w:p>
    <w:p w:rsidR="00B432C2" w:rsidRPr="003C268C" w:rsidRDefault="001C03E9" w:rsidP="00B432C2">
      <w:pPr>
        <w:widowControl w:val="0"/>
        <w:spacing w:before="120" w:after="120"/>
        <w:ind w:firstLine="720"/>
        <w:jc w:val="both"/>
      </w:pPr>
      <w:r>
        <w:t xml:space="preserve">- </w:t>
      </w:r>
      <w:r w:rsidR="00B432C2" w:rsidRPr="003C268C">
        <w:t xml:space="preserve">Tỷ lệ dân số được phủ sóng di động 4G đạt 100%, </w:t>
      </w:r>
      <w:r w:rsidR="00001637" w:rsidRPr="003C268C">
        <w:t>tốc độ tải xuống trung bình tối thiểu 40 Mb/s cho mạng 4G.</w:t>
      </w:r>
    </w:p>
    <w:p w:rsidR="00C45D6B" w:rsidRPr="003C268C" w:rsidRDefault="001C03E9" w:rsidP="00C45D6B">
      <w:pPr>
        <w:widowControl w:val="0"/>
        <w:spacing w:before="120" w:after="120"/>
        <w:ind w:firstLine="720"/>
        <w:jc w:val="both"/>
        <w:rPr>
          <w:lang w:val="vi-VN"/>
        </w:rPr>
      </w:pPr>
      <w:r>
        <w:t xml:space="preserve">- </w:t>
      </w:r>
      <w:r w:rsidR="00C45D6B" w:rsidRPr="003C268C">
        <w:t>90</w:t>
      </w:r>
      <w:r w:rsidR="00C45D6B" w:rsidRPr="003C268C">
        <w:rPr>
          <w:lang w:val="vi-VN"/>
        </w:rPr>
        <w:t xml:space="preserve">% </w:t>
      </w:r>
      <w:r w:rsidR="00C45D6B" w:rsidRPr="003C268C">
        <w:t>các phường, thị trấn</w:t>
      </w:r>
      <w:r w:rsidR="00C45D6B" w:rsidRPr="003C268C">
        <w:rPr>
          <w:lang w:val="vi-VN"/>
        </w:rPr>
        <w:t xml:space="preserve"> được phủ sóng mạng 5G.</w:t>
      </w:r>
    </w:p>
    <w:p w:rsidR="00C45D6B" w:rsidRPr="003C268C" w:rsidRDefault="001C03E9" w:rsidP="00C45D6B">
      <w:pPr>
        <w:widowControl w:val="0"/>
        <w:spacing w:before="120" w:after="120"/>
        <w:ind w:firstLine="720"/>
        <w:jc w:val="both"/>
      </w:pPr>
      <w:r>
        <w:t xml:space="preserve">- </w:t>
      </w:r>
      <w:r w:rsidR="00C45D6B" w:rsidRPr="003C268C">
        <w:t xml:space="preserve">30% các xã được </w:t>
      </w:r>
      <w:r w:rsidR="00C45D6B" w:rsidRPr="003C268C">
        <w:rPr>
          <w:lang w:val="vi-VN"/>
        </w:rPr>
        <w:t>phủ sóng mạng 5G</w:t>
      </w:r>
      <w:r w:rsidR="00C45D6B" w:rsidRPr="003C268C">
        <w:t>.</w:t>
      </w:r>
    </w:p>
    <w:p w:rsidR="00C45D6B" w:rsidRPr="003C268C" w:rsidRDefault="001C03E9" w:rsidP="00C45D6B">
      <w:pPr>
        <w:spacing w:before="120" w:after="120"/>
        <w:ind w:firstLine="720"/>
        <w:jc w:val="both"/>
      </w:pPr>
      <w:r>
        <w:t xml:space="preserve">- </w:t>
      </w:r>
      <w:r w:rsidR="00C45D6B" w:rsidRPr="003C268C">
        <w:t>Dung lượng băng thông di động tăng ít nhất 50%.</w:t>
      </w:r>
    </w:p>
    <w:p w:rsidR="00B432C2" w:rsidRPr="003C268C" w:rsidRDefault="001C03E9" w:rsidP="00B432C2">
      <w:pPr>
        <w:spacing w:before="120" w:after="120"/>
        <w:ind w:firstLine="720"/>
        <w:jc w:val="both"/>
      </w:pPr>
      <w:r>
        <w:t xml:space="preserve">- </w:t>
      </w:r>
      <w:r w:rsidR="00B432C2" w:rsidRPr="003C268C">
        <w:t xml:space="preserve">Tỷ lệ </w:t>
      </w:r>
      <w:r w:rsidR="00984246" w:rsidRPr="003C268C">
        <w:t xml:space="preserve">trạm </w:t>
      </w:r>
      <w:r w:rsidR="00B432C2" w:rsidRPr="003C268C">
        <w:t>BTS phát triển mới dùng chung hạ tầng/trên tổng số trạm phát triển mới đạt 40%.</w:t>
      </w:r>
    </w:p>
    <w:p w:rsidR="000E6DA6" w:rsidRPr="000E6DA6" w:rsidRDefault="00A833EC" w:rsidP="00B432C2">
      <w:pPr>
        <w:spacing w:before="120" w:after="120"/>
        <w:ind w:firstLine="720"/>
        <w:jc w:val="both"/>
        <w:rPr>
          <w:b/>
        </w:rPr>
      </w:pPr>
      <w:r w:rsidRPr="000E6DA6">
        <w:rPr>
          <w:b/>
        </w:rPr>
        <w:t xml:space="preserve">4. </w:t>
      </w:r>
      <w:r w:rsidR="000E6DA6" w:rsidRPr="000E6DA6">
        <w:rPr>
          <w:b/>
        </w:rPr>
        <w:t>Hỗ trợ thiết bị thông minh</w:t>
      </w:r>
    </w:p>
    <w:p w:rsidR="00A833EC" w:rsidRPr="003C268C" w:rsidRDefault="006D4475" w:rsidP="00B432C2">
      <w:pPr>
        <w:spacing w:before="120" w:after="120"/>
        <w:ind w:firstLine="720"/>
        <w:jc w:val="both"/>
      </w:pPr>
      <w:r w:rsidRPr="003C268C">
        <w:t xml:space="preserve">Thực hiện triển khai hỗ </w:t>
      </w:r>
      <w:r w:rsidR="001C03E9">
        <w:t xml:space="preserve">trợ </w:t>
      </w:r>
      <w:r w:rsidRPr="003C268C">
        <w:t>theo Kế hoạch số 2975/KH-UBND ngày 02/7/2024 của Ủy ban nhân dân tỉnh về hỗ trợ các hộ gia đình nghèo, cận nghèo, gia đình chính sách xã hội và các đối tượng chính sách khác trên địa bàn tỉnh Ninh Thuận có ít nhất 01 thiết bị thông minh đến năm 2025.</w:t>
      </w:r>
    </w:p>
    <w:p w:rsidR="00B432C2" w:rsidRPr="003C268C" w:rsidRDefault="00C1202D" w:rsidP="00B432C2">
      <w:pPr>
        <w:spacing w:before="120" w:after="120"/>
        <w:ind w:firstLine="720"/>
        <w:jc w:val="both"/>
        <w:rPr>
          <w:b/>
        </w:rPr>
      </w:pPr>
      <w:r w:rsidRPr="003C268C">
        <w:rPr>
          <w:b/>
        </w:rPr>
        <w:t>I</w:t>
      </w:r>
      <w:r w:rsidR="00631A37" w:rsidRPr="003C268C">
        <w:rPr>
          <w:b/>
        </w:rPr>
        <w:t>V</w:t>
      </w:r>
      <w:r w:rsidR="00B432C2" w:rsidRPr="003C268C">
        <w:rPr>
          <w:b/>
        </w:rPr>
        <w:t>. TỔ CHỨC THỰC HIỆN</w:t>
      </w:r>
    </w:p>
    <w:p w:rsidR="00B432C2" w:rsidRPr="003C268C" w:rsidRDefault="00B432C2" w:rsidP="00B432C2">
      <w:pPr>
        <w:spacing w:before="120" w:after="120"/>
        <w:ind w:firstLine="720"/>
        <w:jc w:val="both"/>
        <w:rPr>
          <w:b/>
        </w:rPr>
      </w:pPr>
      <w:r w:rsidRPr="003C268C">
        <w:rPr>
          <w:b/>
        </w:rPr>
        <w:t>1. Sở Thông tin và Truyền thông</w:t>
      </w:r>
    </w:p>
    <w:p w:rsidR="007E2184" w:rsidRPr="003C268C" w:rsidRDefault="006160A2" w:rsidP="007E2184">
      <w:pPr>
        <w:ind w:firstLine="720"/>
        <w:jc w:val="both"/>
      </w:pPr>
      <w:r>
        <w:t xml:space="preserve">- </w:t>
      </w:r>
      <w:r w:rsidR="007E2184" w:rsidRPr="003C268C">
        <w:t xml:space="preserve">Chủ trì, theo dõi, đôn đốc quá trình triển khai thực hiện kế hoạch </w:t>
      </w:r>
      <w:r>
        <w:t>d</w:t>
      </w:r>
      <w:r w:rsidR="007E2184" w:rsidRPr="003C268C">
        <w:t>ừng công nghệ di động 2G và thúc đẩy phát triển trạm BTS 4G/5G đến năm 2026 trên địa bàn tỉnh Ninh Thuận.</w:t>
      </w:r>
    </w:p>
    <w:p w:rsidR="007E2184" w:rsidRPr="003C268C" w:rsidRDefault="006160A2" w:rsidP="00B432C2">
      <w:pPr>
        <w:spacing w:before="120" w:after="120"/>
        <w:ind w:firstLine="720"/>
        <w:jc w:val="both"/>
        <w:rPr>
          <w:noProof/>
        </w:rPr>
      </w:pPr>
      <w:r>
        <w:rPr>
          <w:noProof/>
        </w:rPr>
        <w:t xml:space="preserve">- </w:t>
      </w:r>
      <w:r w:rsidR="007E2184" w:rsidRPr="003C268C">
        <w:rPr>
          <w:noProof/>
        </w:rPr>
        <w:t>Hướng dẫn các cơ quan báo chí, hệ thống đài truyền thanh cơ sở, các doanh nghiệp viễn thông, Ủy ban nhân dân các huyện, thành phố tích cực thông tin, tuyên tru</w:t>
      </w:r>
      <w:r w:rsidR="009B5D6D" w:rsidRPr="003C268C">
        <w:rPr>
          <w:noProof/>
        </w:rPr>
        <w:t>yền sâu rộng các chính sách; lộ trình dừng phát sóng thông tin di động công nghệ 2G; nâng cao chỉ tiêu người dân, hộ gia đình sử dụng dịch vụ truy nhập băng rộng cáp quang; chuyển đổi sang sử dụng điện thoại thông minh, sử dụng các nền tảng số trên địa bàn tỉnh.</w:t>
      </w:r>
    </w:p>
    <w:p w:rsidR="00B432C2" w:rsidRPr="003C268C" w:rsidRDefault="006160A2" w:rsidP="00B432C2">
      <w:pPr>
        <w:spacing w:before="120" w:after="120"/>
        <w:ind w:firstLine="720"/>
        <w:jc w:val="both"/>
      </w:pPr>
      <w:r>
        <w:t xml:space="preserve">- </w:t>
      </w:r>
      <w:r w:rsidR="00B432C2" w:rsidRPr="003C268C">
        <w:t>Phối hợp với các Sở, ban, ngành, Ủy ban nhân dân</w:t>
      </w:r>
      <w:r>
        <w:t xml:space="preserve"> các</w:t>
      </w:r>
      <w:r w:rsidR="00B432C2" w:rsidRPr="003C268C">
        <w:t xml:space="preserve"> huyện, thành phố tháo gỡ khó khăn, vướng mắc cho các doanh nghiệp trong việc cấp giấy phép xây dựng trạm BTS trên địa bàn tỉnh và sử dụng chung cơ sở hạ tầng giữa các doanh nghiệp viễn thông.</w:t>
      </w:r>
    </w:p>
    <w:p w:rsidR="00DF401F" w:rsidRPr="003C268C" w:rsidRDefault="006160A2" w:rsidP="00B432C2">
      <w:pPr>
        <w:spacing w:before="120" w:after="120"/>
        <w:ind w:firstLine="720"/>
        <w:jc w:val="both"/>
      </w:pPr>
      <w:r>
        <w:t xml:space="preserve">- </w:t>
      </w:r>
      <w:r w:rsidR="00DF401F" w:rsidRPr="003C268C">
        <w:t>Theo dõi, đôn đốc việc thực hiện kế hoạch này; định kỳ báo cáo Ủy ban nhân dân tỉnh, Bộ Thông tin và Truyền thông kết quả triển khai thực hiện.</w:t>
      </w:r>
    </w:p>
    <w:p w:rsidR="00B432C2" w:rsidRPr="003C268C" w:rsidRDefault="007C76B0" w:rsidP="00B432C2">
      <w:pPr>
        <w:widowControl w:val="0"/>
        <w:spacing w:before="120" w:after="120"/>
        <w:ind w:firstLine="720"/>
        <w:jc w:val="both"/>
        <w:rPr>
          <w:noProof/>
        </w:rPr>
      </w:pPr>
      <w:r w:rsidRPr="003C268C">
        <w:rPr>
          <w:rStyle w:val="Heading10"/>
          <w:bCs w:val="0"/>
          <w:sz w:val="28"/>
          <w:szCs w:val="28"/>
          <w:lang w:eastAsia="vi-VN"/>
        </w:rPr>
        <w:t>2</w:t>
      </w:r>
      <w:r w:rsidR="00B432C2" w:rsidRPr="003C268C">
        <w:rPr>
          <w:rStyle w:val="Heading10"/>
          <w:bCs w:val="0"/>
          <w:sz w:val="28"/>
          <w:szCs w:val="28"/>
          <w:lang w:eastAsia="vi-VN"/>
        </w:rPr>
        <w:t>. Sở Kế hoạch và Đầu tư</w:t>
      </w:r>
      <w:r w:rsidR="006160A2">
        <w:rPr>
          <w:rStyle w:val="Heading10"/>
          <w:bCs w:val="0"/>
          <w:sz w:val="28"/>
          <w:szCs w:val="28"/>
          <w:lang w:eastAsia="vi-VN"/>
        </w:rPr>
        <w:t xml:space="preserve">: </w:t>
      </w:r>
      <w:r w:rsidR="00B432C2" w:rsidRPr="003C268C">
        <w:rPr>
          <w:noProof/>
        </w:rPr>
        <w:t>Phối hợp với Sở Thông tin và Truyền thông</w:t>
      </w:r>
      <w:r w:rsidR="006160A2">
        <w:rPr>
          <w:noProof/>
        </w:rPr>
        <w:t xml:space="preserve"> và các</w:t>
      </w:r>
      <w:r w:rsidR="00B432C2" w:rsidRPr="003C268C">
        <w:rPr>
          <w:noProof/>
        </w:rPr>
        <w:t xml:space="preserve"> đơn vị liên quan tham mưu Ủy ban nhân dân tỉnh các giải pháp thu hút vốn đầu tư hợp pháp từ doanh nghiệp, xã hội để phát triển hạ tầng viễn thông theo quy định.</w:t>
      </w:r>
    </w:p>
    <w:p w:rsidR="00B432C2" w:rsidRPr="003C268C" w:rsidRDefault="007C76B0" w:rsidP="0012552C">
      <w:pPr>
        <w:widowControl w:val="0"/>
        <w:spacing w:before="80"/>
        <w:ind w:firstLine="720"/>
        <w:jc w:val="both"/>
        <w:rPr>
          <w:noProof/>
        </w:rPr>
      </w:pPr>
      <w:r w:rsidRPr="003C268C">
        <w:rPr>
          <w:rStyle w:val="Heading10"/>
          <w:bCs w:val="0"/>
          <w:sz w:val="28"/>
          <w:szCs w:val="28"/>
          <w:lang w:eastAsia="vi-VN"/>
        </w:rPr>
        <w:lastRenderedPageBreak/>
        <w:t>3</w:t>
      </w:r>
      <w:r w:rsidR="00B432C2" w:rsidRPr="003C268C">
        <w:rPr>
          <w:rStyle w:val="Heading10"/>
          <w:bCs w:val="0"/>
          <w:sz w:val="28"/>
          <w:szCs w:val="28"/>
          <w:lang w:eastAsia="vi-VN"/>
        </w:rPr>
        <w:t>. Sở Xây dựng</w:t>
      </w:r>
      <w:r w:rsidR="006160A2">
        <w:rPr>
          <w:rStyle w:val="Heading10"/>
          <w:bCs w:val="0"/>
          <w:sz w:val="28"/>
          <w:szCs w:val="28"/>
          <w:lang w:eastAsia="vi-VN"/>
        </w:rPr>
        <w:t xml:space="preserve">: </w:t>
      </w:r>
      <w:r w:rsidR="00B432C2" w:rsidRPr="003C268C">
        <w:rPr>
          <w:noProof/>
          <w:lang w:val="vi-VN"/>
        </w:rPr>
        <w:t xml:space="preserve">Thúc đẩy, hỗ trợ, tạo điều kiện cho các doanh nghiệp </w:t>
      </w:r>
      <w:r w:rsidR="00A80A1F" w:rsidRPr="003C268C">
        <w:t>phát triển t</w:t>
      </w:r>
      <w:r w:rsidR="004043BB" w:rsidRPr="003C268C">
        <w:t>rạm BTS 4G/</w:t>
      </w:r>
      <w:r w:rsidR="00B432C2" w:rsidRPr="003C268C">
        <w:t>5G</w:t>
      </w:r>
      <w:r w:rsidR="00B432C2" w:rsidRPr="003C268C">
        <w:rPr>
          <w:noProof/>
          <w:lang w:val="vi-VN"/>
        </w:rPr>
        <w:t>, đầu tư theo phương thức đối tác công tư, đơn giản hóa thủ tục cấp phép xây dựng hạ tầng viễn thông tại các địa bàn, khu vực cần khuyến khích đầu tư.</w:t>
      </w:r>
    </w:p>
    <w:p w:rsidR="00B432C2" w:rsidRPr="003C268C" w:rsidRDefault="00CE002B" w:rsidP="0012552C">
      <w:pPr>
        <w:widowControl w:val="0"/>
        <w:spacing w:before="80"/>
        <w:ind w:firstLine="720"/>
        <w:jc w:val="both"/>
        <w:rPr>
          <w:rStyle w:val="Heading10"/>
          <w:bCs w:val="0"/>
          <w:sz w:val="28"/>
          <w:szCs w:val="28"/>
          <w:lang w:eastAsia="vi-VN"/>
        </w:rPr>
      </w:pPr>
      <w:r w:rsidRPr="003C268C">
        <w:rPr>
          <w:rStyle w:val="Heading10"/>
          <w:bCs w:val="0"/>
          <w:sz w:val="28"/>
          <w:szCs w:val="28"/>
          <w:lang w:eastAsia="vi-VN"/>
        </w:rPr>
        <w:t>4</w:t>
      </w:r>
      <w:r w:rsidR="00B432C2" w:rsidRPr="003C268C">
        <w:rPr>
          <w:rStyle w:val="Heading10"/>
          <w:bCs w:val="0"/>
          <w:sz w:val="28"/>
          <w:szCs w:val="28"/>
          <w:lang w:eastAsia="vi-VN"/>
        </w:rPr>
        <w:t>. UBND các huyện, thành phố</w:t>
      </w:r>
    </w:p>
    <w:p w:rsidR="00B432C2" w:rsidRPr="003C268C" w:rsidRDefault="006160A2" w:rsidP="0012552C">
      <w:pPr>
        <w:spacing w:before="80"/>
        <w:ind w:firstLine="720"/>
        <w:jc w:val="both"/>
        <w:rPr>
          <w:noProof/>
        </w:rPr>
      </w:pPr>
      <w:r>
        <w:rPr>
          <w:noProof/>
        </w:rPr>
        <w:t xml:space="preserve">- </w:t>
      </w:r>
      <w:r w:rsidR="001C75EF" w:rsidRPr="003C268C">
        <w:rPr>
          <w:noProof/>
        </w:rPr>
        <w:t xml:space="preserve">Chỉ đạo </w:t>
      </w:r>
      <w:r>
        <w:rPr>
          <w:noProof/>
        </w:rPr>
        <w:t>cơ quan</w:t>
      </w:r>
      <w:r w:rsidR="001C75EF" w:rsidRPr="003C268C">
        <w:rPr>
          <w:noProof/>
        </w:rPr>
        <w:t xml:space="preserve"> chuyên môn, Tổ Công nghệ số cộng đồng tại địa phương tuyên truyền và phối hợp doanh nghiệp Viễn thông hướng dẫn người dâ</w:t>
      </w:r>
      <w:r>
        <w:rPr>
          <w:noProof/>
        </w:rPr>
        <w:t>n triển khai thực hiện chuyển đổ</w:t>
      </w:r>
      <w:r w:rsidR="001C75EF" w:rsidRPr="003C268C">
        <w:rPr>
          <w:noProof/>
        </w:rPr>
        <w:t>i SIM 2G, máy công ng</w:t>
      </w:r>
      <w:r w:rsidR="00D96D22" w:rsidRPr="003C268C">
        <w:rPr>
          <w:noProof/>
        </w:rPr>
        <w:t xml:space="preserve">hệ 2G lên SIM 4G và máy tương </w:t>
      </w:r>
      <w:r>
        <w:rPr>
          <w:noProof/>
        </w:rPr>
        <w:t>ứng</w:t>
      </w:r>
      <w:r w:rsidR="001C75EF" w:rsidRPr="003C268C">
        <w:rPr>
          <w:noProof/>
        </w:rPr>
        <w:t>. Chủ trì</w:t>
      </w:r>
      <w:r>
        <w:rPr>
          <w:noProof/>
        </w:rPr>
        <w:t>,</w:t>
      </w:r>
      <w:r w:rsidR="001C75EF" w:rsidRPr="003C268C">
        <w:rPr>
          <w:noProof/>
        </w:rPr>
        <w:t xml:space="preserve"> phối hợp với đại diện các doanh nghiệp viễn thông tại địa phương xây dựng chiến dịch và thực hiện kế hoạch tiếp cận với người dân chuyển đổi SIM, máy 2G lên 4G và </w:t>
      </w:r>
      <w:r w:rsidR="004F1DFE" w:rsidRPr="003C268C">
        <w:t>điện thoại thông minh</w:t>
      </w:r>
      <w:r w:rsidR="001C75EF" w:rsidRPr="003C268C">
        <w:rPr>
          <w:noProof/>
        </w:rPr>
        <w:t>.</w:t>
      </w:r>
    </w:p>
    <w:p w:rsidR="00B432C2" w:rsidRPr="003C268C" w:rsidRDefault="006160A2" w:rsidP="0012552C">
      <w:pPr>
        <w:spacing w:before="80"/>
        <w:ind w:firstLine="720"/>
        <w:jc w:val="both"/>
        <w:rPr>
          <w:noProof/>
        </w:rPr>
      </w:pPr>
      <w:r>
        <w:rPr>
          <w:noProof/>
        </w:rPr>
        <w:t xml:space="preserve">- </w:t>
      </w:r>
      <w:r w:rsidR="00B432C2" w:rsidRPr="003C268C">
        <w:rPr>
          <w:noProof/>
        </w:rPr>
        <w:t xml:space="preserve">Phối hợp với Sở Thông tin và Truyền thông </w:t>
      </w:r>
      <w:r w:rsidR="001C75EF" w:rsidRPr="003C268C">
        <w:rPr>
          <w:noProof/>
        </w:rPr>
        <w:t xml:space="preserve">và các đơn vị liên quan tiếp nhận và giải quyết các khó khăn, vướng mắc trong quá trình triển khai Kế hoạch trên địa bàn. </w:t>
      </w:r>
    </w:p>
    <w:p w:rsidR="00CE002B" w:rsidRPr="003C268C" w:rsidRDefault="00CE002B" w:rsidP="0012552C">
      <w:pPr>
        <w:spacing w:before="80"/>
        <w:ind w:firstLine="720"/>
        <w:jc w:val="both"/>
        <w:rPr>
          <w:noProof/>
        </w:rPr>
      </w:pPr>
      <w:r w:rsidRPr="003C268C">
        <w:rPr>
          <w:b/>
          <w:noProof/>
        </w:rPr>
        <w:t>5. Báo Ninh Thuận, Đài Phát thanh và Truyền hình tỉnh:</w:t>
      </w:r>
      <w:r w:rsidR="006160A2">
        <w:rPr>
          <w:b/>
          <w:noProof/>
        </w:rPr>
        <w:t xml:space="preserve"> </w:t>
      </w:r>
      <w:r w:rsidRPr="003C268C">
        <w:rPr>
          <w:noProof/>
        </w:rPr>
        <w:t>Xây dựng chuyên mục, tăng cường công tác viết tin bài, thực hiện các phóng sự có liên quan về Chương trình và các nội dung tại Kế hoạch này.</w:t>
      </w:r>
    </w:p>
    <w:p w:rsidR="00B432C2" w:rsidRPr="003C268C" w:rsidRDefault="008B2AFB" w:rsidP="0012552C">
      <w:pPr>
        <w:widowControl w:val="0"/>
        <w:spacing w:before="80"/>
        <w:ind w:firstLine="720"/>
        <w:jc w:val="both"/>
        <w:rPr>
          <w:rStyle w:val="Heading10"/>
          <w:bCs w:val="0"/>
          <w:sz w:val="28"/>
          <w:szCs w:val="28"/>
          <w:lang w:eastAsia="vi-VN"/>
        </w:rPr>
      </w:pPr>
      <w:r w:rsidRPr="003C268C">
        <w:rPr>
          <w:rStyle w:val="Heading10"/>
          <w:bCs w:val="0"/>
          <w:sz w:val="28"/>
          <w:szCs w:val="28"/>
          <w:lang w:eastAsia="vi-VN"/>
        </w:rPr>
        <w:t>6</w:t>
      </w:r>
      <w:r w:rsidR="00B432C2" w:rsidRPr="003C268C">
        <w:rPr>
          <w:rStyle w:val="Heading10"/>
          <w:bCs w:val="0"/>
          <w:sz w:val="28"/>
          <w:szCs w:val="28"/>
          <w:lang w:eastAsia="vi-VN"/>
        </w:rPr>
        <w:t>. Các doanh nghiệp bưu chính, viễn thông</w:t>
      </w:r>
    </w:p>
    <w:p w:rsidR="005E5CD4" w:rsidRPr="003C268C" w:rsidRDefault="00FB0A91" w:rsidP="0012552C">
      <w:pPr>
        <w:spacing w:before="80"/>
        <w:ind w:right="-29" w:firstLine="720"/>
        <w:jc w:val="both"/>
        <w:rPr>
          <w:rFonts w:eastAsia="MS Mincho"/>
          <w:bCs/>
          <w:noProof/>
          <w:spacing w:val="-2"/>
          <w:kern w:val="2"/>
          <w:lang w:eastAsia="ja-JP"/>
        </w:rPr>
      </w:pPr>
      <w:r>
        <w:rPr>
          <w:rFonts w:eastAsia="MS Mincho"/>
          <w:bCs/>
          <w:noProof/>
          <w:spacing w:val="-2"/>
          <w:kern w:val="2"/>
          <w:lang w:eastAsia="ja-JP"/>
        </w:rPr>
        <w:t xml:space="preserve">- </w:t>
      </w:r>
      <w:r w:rsidR="005E5CD4" w:rsidRPr="003C268C">
        <w:rPr>
          <w:rFonts w:eastAsia="MS Mincho"/>
          <w:bCs/>
          <w:noProof/>
          <w:spacing w:val="-2"/>
          <w:kern w:val="2"/>
          <w:lang w:eastAsia="ja-JP"/>
        </w:rPr>
        <w:t>Thực hiện dừng phát sóng các trạm BTS công nghệ 2G theo đúng lộ trình của Bộ Thông tin và truyền thông; đầu tư, nâng cấp các trạm BTS công nghệ 4G nâng cao chất lượng dịch vụ, đặc bi</w:t>
      </w:r>
      <w:r w:rsidR="00073CF5" w:rsidRPr="003C268C">
        <w:rPr>
          <w:rFonts w:eastAsia="MS Mincho"/>
          <w:bCs/>
          <w:noProof/>
          <w:spacing w:val="-2"/>
          <w:kern w:val="2"/>
          <w:lang w:eastAsia="ja-JP"/>
        </w:rPr>
        <w:t>ệ</w:t>
      </w:r>
      <w:r w:rsidR="005E5CD4" w:rsidRPr="003C268C">
        <w:rPr>
          <w:rFonts w:eastAsia="MS Mincho"/>
          <w:bCs/>
          <w:noProof/>
          <w:spacing w:val="-2"/>
          <w:kern w:val="2"/>
          <w:lang w:eastAsia="ja-JP"/>
        </w:rPr>
        <w:t>t tại các khu vực miền núi. Đẩy mạnh truyền thông tới người sử dụng dịch vụ về kế hoạch dừng công nghệ 2G để chủ động chuyển đổi thiết bị đầu cuối 2G; đồng thời, triển khai các giải pháp thúc đẩy, hỗ trợ chuyển đổi các thuê bao di động công nghệ 2G sang sử dụng điện thoại di động thông minh 4G/5G.</w:t>
      </w:r>
    </w:p>
    <w:p w:rsidR="005E5CD4" w:rsidRPr="003C268C" w:rsidRDefault="00A677C3" w:rsidP="0012552C">
      <w:pPr>
        <w:shd w:val="clear" w:color="auto" w:fill="FFFFFF"/>
        <w:spacing w:before="80"/>
        <w:ind w:left="75" w:right="75" w:firstLine="645"/>
        <w:jc w:val="both"/>
      </w:pPr>
      <w:r>
        <w:t xml:space="preserve">- </w:t>
      </w:r>
      <w:r w:rsidR="005E5CD4" w:rsidRPr="003C268C">
        <w:t>Thực hiện ngăn chặn nhập mạng các máy điện thoại 2G không chứng nhận hợp quy.</w:t>
      </w:r>
    </w:p>
    <w:p w:rsidR="005E5CD4" w:rsidRPr="003C268C" w:rsidRDefault="00A677C3" w:rsidP="0012552C">
      <w:pPr>
        <w:shd w:val="clear" w:color="auto" w:fill="FFFFFF"/>
        <w:spacing w:before="80"/>
        <w:ind w:left="75" w:right="75" w:firstLine="645"/>
        <w:jc w:val="both"/>
      </w:pPr>
      <w:r>
        <w:t xml:space="preserve">- </w:t>
      </w:r>
      <w:r w:rsidR="005E5CD4" w:rsidRPr="003C268C">
        <w:t>Phát triển các trạm thu phát sóng di động đảm bảo vùng phủ mạng 4G thay thế mạng 2G khi dừng hệ thống 2G và hoàn thành trước tháng 9/2026.</w:t>
      </w:r>
    </w:p>
    <w:p w:rsidR="005E5CD4" w:rsidRPr="003C268C" w:rsidRDefault="00A677C3" w:rsidP="0012552C">
      <w:pPr>
        <w:spacing w:before="80"/>
        <w:ind w:right="-29" w:firstLine="720"/>
        <w:jc w:val="both"/>
      </w:pPr>
      <w:r>
        <w:t xml:space="preserve">- </w:t>
      </w:r>
      <w:r w:rsidR="005E5CD4" w:rsidRPr="003C268C">
        <w:t xml:space="preserve">Xây dựng giải pháp truyền thông tới từng đối tượng người sử dụng (theo độ tuổi, theo đặc điểm địa lý của từng địa bàn, đối tượng sử dụng là người già, người dân tộc, người đi biển….) để nắm bắt được chủ trương, kế hoạch dừng công nghệ 2G và thực hiện chuyển </w:t>
      </w:r>
      <w:r w:rsidR="00C53A22" w:rsidRPr="003C268C">
        <w:t>đổi sang sử dụng điện thoại thông minh</w:t>
      </w:r>
      <w:r w:rsidR="005E5CD4" w:rsidRPr="003C268C">
        <w:t xml:space="preserve">. </w:t>
      </w:r>
    </w:p>
    <w:p w:rsidR="005E5CD4" w:rsidRPr="003C268C" w:rsidRDefault="00A677C3" w:rsidP="0012552C">
      <w:pPr>
        <w:spacing w:before="80"/>
        <w:ind w:right="-29" w:firstLine="720"/>
        <w:jc w:val="both"/>
      </w:pPr>
      <w:r>
        <w:rPr>
          <w:shd w:val="clear" w:color="auto" w:fill="FFFFFF"/>
        </w:rPr>
        <w:t xml:space="preserve">- </w:t>
      </w:r>
      <w:r w:rsidR="005E5CD4" w:rsidRPr="003C268C">
        <w:rPr>
          <w:shd w:val="clear" w:color="auto" w:fill="FFFFFF"/>
        </w:rPr>
        <w:t>Hướng dẫn, giải đáp thắc mắc cho người dân đang là những thuê bao 2G. Trong khu vực tắt sóng, doanh nghiệp sẽ gửi tin nhắn thông báo, nhân viên tổng đài trực tiếp liên hệ với từng chủ thuê bao để tư vấn hướng dẫn người dân chuyển đổi thiết bị trước thời điểm tắt sóng.</w:t>
      </w:r>
    </w:p>
    <w:p w:rsidR="005E5CD4" w:rsidRPr="003C268C" w:rsidRDefault="009D7574" w:rsidP="0012552C">
      <w:pPr>
        <w:spacing w:before="80"/>
        <w:ind w:right="-29" w:firstLine="720"/>
        <w:jc w:val="both"/>
        <w:rPr>
          <w:rFonts w:eastAsia="MS Mincho"/>
          <w:bCs/>
          <w:noProof/>
          <w:spacing w:val="-2"/>
          <w:kern w:val="2"/>
          <w:lang w:eastAsia="ja-JP"/>
        </w:rPr>
      </w:pPr>
      <w:r>
        <w:t xml:space="preserve">- </w:t>
      </w:r>
      <w:r w:rsidR="005E5CD4" w:rsidRPr="003C268C">
        <w:t xml:space="preserve">Xây dựng kế hoạch hỗ trợ khách hàng qua các kênh thoại, cửa hàng, trang web; xây dựng các nội dung truyền thông, hỏi đáp về dừng công nghệ 2G. </w:t>
      </w:r>
      <w:r w:rsidR="005E5CD4" w:rsidRPr="003C268C">
        <w:rPr>
          <w:rFonts w:eastAsia="MS Mincho"/>
          <w:bCs/>
          <w:noProof/>
          <w:spacing w:val="-2"/>
          <w:kern w:val="2"/>
          <w:lang w:eastAsia="ja-JP"/>
        </w:rPr>
        <w:t>Tích cực tham gia, đồng hành cùng tỉnh phát triển hệ thống Wifi công cộng trên địa bàn.</w:t>
      </w:r>
    </w:p>
    <w:p w:rsidR="005E5CD4" w:rsidRDefault="005E5CD4" w:rsidP="005E5CD4">
      <w:pPr>
        <w:widowControl w:val="0"/>
        <w:shd w:val="clear" w:color="auto" w:fill="FFFFFF"/>
        <w:spacing w:before="120" w:after="240"/>
        <w:ind w:firstLine="720"/>
        <w:jc w:val="both"/>
      </w:pPr>
      <w:r w:rsidRPr="003C268C">
        <w:lastRenderedPageBreak/>
        <w:t xml:space="preserve">Trên đây là Kế hoạch dừng công nghệ di động 2G và thúc đẩy phát triển trạm BTS 4G/5G đến năm 2026 trên địa bàn tỉnh Ninh Thuận, </w:t>
      </w:r>
      <w:r w:rsidRPr="003C268C">
        <w:rPr>
          <w:lang w:val="vi-VN"/>
        </w:rPr>
        <w:t xml:space="preserve">Trong quá trình thực hiện, nếu có </w:t>
      </w:r>
      <w:r w:rsidRPr="003C268C">
        <w:t xml:space="preserve">khó khăn, </w:t>
      </w:r>
      <w:r w:rsidRPr="003C268C">
        <w:rPr>
          <w:lang w:val="vi-VN"/>
        </w:rPr>
        <w:t xml:space="preserve">vướng mắc, đề nghị các cơ quan, đơn vị </w:t>
      </w:r>
      <w:r w:rsidRPr="003C268C">
        <w:t>báo cáo</w:t>
      </w:r>
      <w:r w:rsidRPr="003C268C">
        <w:rPr>
          <w:lang w:val="vi-VN"/>
        </w:rPr>
        <w:t xml:space="preserve"> về Ủy ban nhân dân tỉnh </w:t>
      </w:r>
      <w:r w:rsidRPr="003C268C">
        <w:t>(</w:t>
      </w:r>
      <w:r w:rsidRPr="003C268C">
        <w:rPr>
          <w:lang w:val="vi-VN"/>
        </w:rPr>
        <w:t xml:space="preserve">thông qua Sở </w:t>
      </w:r>
      <w:r w:rsidRPr="003C268C">
        <w:t>Thông tin và Truyền thông)</w:t>
      </w:r>
      <w:r w:rsidRPr="003C268C">
        <w:rPr>
          <w:lang w:val="vi-VN"/>
        </w:rPr>
        <w:t xml:space="preserve"> để </w:t>
      </w:r>
      <w:r w:rsidRPr="003C268C">
        <w:t xml:space="preserve">được </w:t>
      </w:r>
      <w:r w:rsidR="00A451BD" w:rsidRPr="003C268C">
        <w:t>xem xét</w:t>
      </w:r>
      <w:r w:rsidRPr="003C268C">
        <w:t>, giải quyết.</w:t>
      </w:r>
      <w:r w:rsidRPr="003C268C">
        <w:rPr>
          <w:lang w:val="vi-VN"/>
        </w:rPr>
        <w:t>/.</w:t>
      </w:r>
    </w:p>
    <w:p w:rsidR="00657D2D" w:rsidRPr="00657D2D" w:rsidRDefault="00657D2D" w:rsidP="005E5CD4">
      <w:pPr>
        <w:widowControl w:val="0"/>
        <w:shd w:val="clear" w:color="auto" w:fill="FFFFFF"/>
        <w:spacing w:before="120" w:after="240"/>
        <w:ind w:firstLine="720"/>
        <w:jc w:val="both"/>
      </w:pPr>
    </w:p>
    <w:tbl>
      <w:tblPr>
        <w:tblStyle w:val="TableGrid"/>
        <w:tblW w:w="0" w:type="auto"/>
        <w:tblLook w:val="04A0"/>
      </w:tblPr>
      <w:tblGrid>
        <w:gridCol w:w="4508"/>
        <w:gridCol w:w="4557"/>
      </w:tblGrid>
      <w:tr w:rsidR="00B432C2" w:rsidTr="00B57E52">
        <w:tc>
          <w:tcPr>
            <w:tcW w:w="4508" w:type="dxa"/>
          </w:tcPr>
          <w:p w:rsidR="00B432C2" w:rsidRPr="002B6C70" w:rsidRDefault="00B432C2" w:rsidP="00B57E52">
            <w:pPr>
              <w:spacing w:after="60"/>
              <w:rPr>
                <w:b/>
                <w:i/>
                <w:sz w:val="24"/>
                <w:szCs w:val="24"/>
                <w:lang w:val="nl-NL"/>
              </w:rPr>
            </w:pPr>
            <w:r w:rsidRPr="002B6C70">
              <w:rPr>
                <w:b/>
                <w:i/>
                <w:sz w:val="24"/>
                <w:szCs w:val="24"/>
                <w:lang w:val="nl-NL"/>
              </w:rPr>
              <w:t>Nơi nhận:</w:t>
            </w:r>
          </w:p>
          <w:p w:rsidR="00B432C2" w:rsidRPr="002B6C70" w:rsidRDefault="00B432C2" w:rsidP="00B57E52">
            <w:pPr>
              <w:ind w:hanging="7"/>
              <w:rPr>
                <w:sz w:val="22"/>
                <w:szCs w:val="22"/>
              </w:rPr>
            </w:pPr>
            <w:r w:rsidRPr="002B6C70">
              <w:rPr>
                <w:sz w:val="22"/>
                <w:szCs w:val="22"/>
              </w:rPr>
              <w:t>- Bộ TT&amp;TT (báo cáo);</w:t>
            </w:r>
          </w:p>
          <w:p w:rsidR="006C7E5A" w:rsidRDefault="00B432C2" w:rsidP="00B57E52">
            <w:pPr>
              <w:ind w:hanging="7"/>
              <w:rPr>
                <w:sz w:val="22"/>
                <w:szCs w:val="22"/>
              </w:rPr>
            </w:pPr>
            <w:r w:rsidRPr="002B6C70">
              <w:rPr>
                <w:sz w:val="22"/>
                <w:szCs w:val="22"/>
              </w:rPr>
              <w:t xml:space="preserve">- </w:t>
            </w:r>
            <w:r w:rsidR="006C7E5A">
              <w:rPr>
                <w:sz w:val="22"/>
                <w:szCs w:val="22"/>
              </w:rPr>
              <w:t>TT. Tỉnh uỷ (b/c);</w:t>
            </w:r>
          </w:p>
          <w:p w:rsidR="00B432C2" w:rsidRPr="002B6C70" w:rsidRDefault="006C7E5A" w:rsidP="00B57E52">
            <w:pPr>
              <w:ind w:hanging="7"/>
              <w:rPr>
                <w:sz w:val="22"/>
                <w:szCs w:val="22"/>
              </w:rPr>
            </w:pPr>
            <w:r>
              <w:rPr>
                <w:sz w:val="22"/>
                <w:szCs w:val="22"/>
              </w:rPr>
              <w:t xml:space="preserve">- </w:t>
            </w:r>
            <w:r w:rsidR="00B432C2" w:rsidRPr="002B6C70">
              <w:rPr>
                <w:sz w:val="22"/>
                <w:szCs w:val="22"/>
              </w:rPr>
              <w:t>Chủ tịch, các PCT UBND tỉnh;</w:t>
            </w:r>
          </w:p>
          <w:p w:rsidR="006C7E5A" w:rsidRDefault="005F79C1" w:rsidP="00B57E52">
            <w:pPr>
              <w:ind w:hanging="7"/>
              <w:rPr>
                <w:sz w:val="22"/>
                <w:szCs w:val="22"/>
              </w:rPr>
            </w:pPr>
            <w:r>
              <w:rPr>
                <w:sz w:val="22"/>
                <w:szCs w:val="22"/>
              </w:rPr>
              <w:t xml:space="preserve">- </w:t>
            </w:r>
            <w:r w:rsidR="006C7E5A">
              <w:rPr>
                <w:sz w:val="22"/>
                <w:szCs w:val="22"/>
              </w:rPr>
              <w:t>Thành viên BCĐ, BĐH CĐS tỉnh;</w:t>
            </w:r>
          </w:p>
          <w:p w:rsidR="00B432C2" w:rsidRDefault="006C7E5A" w:rsidP="00B57E52">
            <w:pPr>
              <w:ind w:hanging="7"/>
              <w:rPr>
                <w:sz w:val="22"/>
                <w:szCs w:val="22"/>
              </w:rPr>
            </w:pPr>
            <w:r>
              <w:rPr>
                <w:sz w:val="22"/>
                <w:szCs w:val="22"/>
              </w:rPr>
              <w:t xml:space="preserve">- </w:t>
            </w:r>
            <w:r w:rsidR="005F79C1">
              <w:rPr>
                <w:sz w:val="22"/>
                <w:szCs w:val="22"/>
              </w:rPr>
              <w:t>Các S</w:t>
            </w:r>
            <w:r w:rsidR="00B432C2" w:rsidRPr="002B6C70">
              <w:rPr>
                <w:sz w:val="22"/>
                <w:szCs w:val="22"/>
              </w:rPr>
              <w:t>ở</w:t>
            </w:r>
            <w:r>
              <w:rPr>
                <w:sz w:val="22"/>
                <w:szCs w:val="22"/>
              </w:rPr>
              <w:t>, ban, ngành</w:t>
            </w:r>
            <w:r w:rsidR="00B432C2" w:rsidRPr="002B6C70">
              <w:rPr>
                <w:sz w:val="22"/>
                <w:szCs w:val="22"/>
              </w:rPr>
              <w:t>;</w:t>
            </w:r>
          </w:p>
          <w:p w:rsidR="00246777" w:rsidRPr="002B6C70" w:rsidRDefault="00246777" w:rsidP="00246777">
            <w:pPr>
              <w:ind w:hanging="7"/>
              <w:rPr>
                <w:sz w:val="22"/>
                <w:szCs w:val="22"/>
              </w:rPr>
            </w:pPr>
            <w:r w:rsidRPr="002B6C70">
              <w:rPr>
                <w:sz w:val="22"/>
                <w:szCs w:val="22"/>
              </w:rPr>
              <w:t>- UBND các huyện, thành phố;</w:t>
            </w:r>
          </w:p>
          <w:p w:rsidR="005F79C1" w:rsidRDefault="005F79C1" w:rsidP="00B57E52">
            <w:pPr>
              <w:ind w:hanging="7"/>
              <w:rPr>
                <w:sz w:val="22"/>
                <w:szCs w:val="22"/>
              </w:rPr>
            </w:pPr>
            <w:r>
              <w:rPr>
                <w:sz w:val="22"/>
                <w:szCs w:val="22"/>
              </w:rPr>
              <w:t>- Báo Ninh Thuận;</w:t>
            </w:r>
          </w:p>
          <w:p w:rsidR="005F79C1" w:rsidRPr="002B6C70" w:rsidRDefault="005F79C1" w:rsidP="00B57E52">
            <w:pPr>
              <w:ind w:hanging="7"/>
              <w:rPr>
                <w:sz w:val="22"/>
                <w:szCs w:val="22"/>
              </w:rPr>
            </w:pPr>
            <w:r>
              <w:rPr>
                <w:sz w:val="22"/>
                <w:szCs w:val="22"/>
              </w:rPr>
              <w:t>- Đài PTTH tỉnh;</w:t>
            </w:r>
          </w:p>
          <w:p w:rsidR="00B432C2" w:rsidRPr="002B6C70" w:rsidRDefault="00B432C2" w:rsidP="00B57E52">
            <w:pPr>
              <w:ind w:hanging="7"/>
              <w:rPr>
                <w:sz w:val="22"/>
                <w:szCs w:val="22"/>
              </w:rPr>
            </w:pPr>
            <w:r w:rsidRPr="002B6C70">
              <w:rPr>
                <w:sz w:val="22"/>
                <w:szCs w:val="22"/>
              </w:rPr>
              <w:t xml:space="preserve">- Các doanh nghiệp </w:t>
            </w:r>
            <w:r w:rsidR="005F79C1">
              <w:rPr>
                <w:sz w:val="22"/>
                <w:szCs w:val="22"/>
              </w:rPr>
              <w:t>viễn thông trên địa bàn tỉnh</w:t>
            </w:r>
            <w:r w:rsidRPr="002B6C70">
              <w:rPr>
                <w:sz w:val="22"/>
                <w:szCs w:val="22"/>
              </w:rPr>
              <w:t>;</w:t>
            </w:r>
          </w:p>
          <w:p w:rsidR="00B432C2" w:rsidRPr="002B6C70" w:rsidRDefault="005F79C1" w:rsidP="00B57E52">
            <w:pPr>
              <w:ind w:hanging="7"/>
              <w:rPr>
                <w:sz w:val="22"/>
                <w:szCs w:val="22"/>
              </w:rPr>
            </w:pPr>
            <w:r>
              <w:rPr>
                <w:sz w:val="22"/>
                <w:szCs w:val="22"/>
              </w:rPr>
              <w:t>- VPUB: LĐ</w:t>
            </w:r>
            <w:r w:rsidR="006C7E5A">
              <w:rPr>
                <w:sz w:val="22"/>
                <w:szCs w:val="22"/>
              </w:rPr>
              <w:t>, KTTH</w:t>
            </w:r>
            <w:r w:rsidR="00B432C2" w:rsidRPr="002B6C70">
              <w:rPr>
                <w:sz w:val="22"/>
                <w:szCs w:val="22"/>
              </w:rPr>
              <w:t>;</w:t>
            </w:r>
          </w:p>
          <w:p w:rsidR="00B432C2" w:rsidRDefault="00B432C2" w:rsidP="006C7E5A">
            <w:pPr>
              <w:jc w:val="both"/>
            </w:pPr>
            <w:r w:rsidRPr="002B6C70">
              <w:rPr>
                <w:sz w:val="22"/>
                <w:szCs w:val="22"/>
              </w:rPr>
              <w:t xml:space="preserve">- Lưu: </w:t>
            </w:r>
            <w:r w:rsidRPr="006C7E5A">
              <w:rPr>
                <w:sz w:val="22"/>
                <w:szCs w:val="22"/>
              </w:rPr>
              <w:t>VT</w:t>
            </w:r>
            <w:r w:rsidR="006C7E5A">
              <w:rPr>
                <w:sz w:val="22"/>
                <w:szCs w:val="22"/>
              </w:rPr>
              <w:t xml:space="preserve">, </w:t>
            </w:r>
            <w:r w:rsidR="005F79C1" w:rsidRPr="006C7E5A">
              <w:rPr>
                <w:sz w:val="22"/>
                <w:szCs w:val="22"/>
              </w:rPr>
              <w:t>VXNV.</w:t>
            </w:r>
            <w:r w:rsidR="006C7E5A">
              <w:rPr>
                <w:sz w:val="22"/>
                <w:szCs w:val="22"/>
              </w:rPr>
              <w:t xml:space="preserve">   </w:t>
            </w:r>
            <w:r w:rsidR="006C7E5A" w:rsidRPr="006C7E5A">
              <w:rPr>
                <w:sz w:val="16"/>
                <w:szCs w:val="16"/>
              </w:rPr>
              <w:t>NNN</w:t>
            </w:r>
          </w:p>
        </w:tc>
        <w:tc>
          <w:tcPr>
            <w:tcW w:w="4557" w:type="dxa"/>
          </w:tcPr>
          <w:p w:rsidR="00B432C2" w:rsidRPr="00A809EB" w:rsidRDefault="006E47CC" w:rsidP="002726FA">
            <w:pPr>
              <w:jc w:val="center"/>
              <w:rPr>
                <w:b/>
              </w:rPr>
            </w:pPr>
            <w:r>
              <w:rPr>
                <w:b/>
                <w:lang w:val="fr-FR"/>
              </w:rPr>
              <w:t xml:space="preserve">                </w:t>
            </w:r>
            <w:r w:rsidR="00A809EB" w:rsidRPr="00A809EB">
              <w:rPr>
                <w:b/>
                <w:lang w:val="fr-FR"/>
              </w:rPr>
              <w:t>KT.</w:t>
            </w:r>
            <w:r w:rsidR="006C7E5A">
              <w:rPr>
                <w:b/>
                <w:lang w:val="fr-FR"/>
              </w:rPr>
              <w:t xml:space="preserve"> </w:t>
            </w:r>
            <w:r w:rsidR="00A809EB" w:rsidRPr="00A809EB">
              <w:rPr>
                <w:b/>
                <w:lang w:val="fr-FR"/>
              </w:rPr>
              <w:t>CHỦ TỊCH</w:t>
            </w:r>
          </w:p>
          <w:p w:rsidR="00FF4056" w:rsidRDefault="006E47CC" w:rsidP="002726FA">
            <w:pPr>
              <w:jc w:val="center"/>
              <w:rPr>
                <w:b/>
              </w:rPr>
            </w:pPr>
            <w:r>
              <w:rPr>
                <w:b/>
              </w:rPr>
              <w:t xml:space="preserve">                 </w:t>
            </w:r>
            <w:r w:rsidR="00A809EB" w:rsidRPr="00A809EB">
              <w:rPr>
                <w:b/>
              </w:rPr>
              <w:t>PHÓ CHỦ TỊCH</w:t>
            </w:r>
            <w:bookmarkStart w:id="0" w:name="_GoBack"/>
            <w:bookmarkEnd w:id="0"/>
          </w:p>
          <w:p w:rsidR="006E47CC" w:rsidRDefault="006E47CC" w:rsidP="002726FA">
            <w:pPr>
              <w:jc w:val="center"/>
              <w:rPr>
                <w:b/>
              </w:rPr>
            </w:pPr>
          </w:p>
          <w:p w:rsidR="006E47CC" w:rsidRDefault="006E47CC" w:rsidP="002726FA">
            <w:pPr>
              <w:jc w:val="center"/>
              <w:rPr>
                <w:b/>
              </w:rPr>
            </w:pPr>
          </w:p>
          <w:p w:rsidR="006E47CC" w:rsidRDefault="006E47CC" w:rsidP="002726FA">
            <w:pPr>
              <w:jc w:val="center"/>
              <w:rPr>
                <w:b/>
              </w:rPr>
            </w:pPr>
          </w:p>
          <w:p w:rsidR="006E47CC" w:rsidRDefault="006E47CC" w:rsidP="002726FA">
            <w:pPr>
              <w:jc w:val="center"/>
              <w:rPr>
                <w:b/>
              </w:rPr>
            </w:pPr>
          </w:p>
          <w:p w:rsidR="006E47CC" w:rsidRDefault="006E47CC" w:rsidP="002726FA">
            <w:pPr>
              <w:jc w:val="center"/>
              <w:rPr>
                <w:b/>
              </w:rPr>
            </w:pPr>
          </w:p>
          <w:p w:rsidR="006E47CC" w:rsidRDefault="006E47CC" w:rsidP="002726FA">
            <w:pPr>
              <w:jc w:val="center"/>
              <w:rPr>
                <w:b/>
              </w:rPr>
            </w:pPr>
          </w:p>
          <w:p w:rsidR="006E47CC" w:rsidRDefault="006E47CC" w:rsidP="002726FA">
            <w:pPr>
              <w:jc w:val="center"/>
              <w:rPr>
                <w:b/>
              </w:rPr>
            </w:pPr>
          </w:p>
          <w:p w:rsidR="006E47CC" w:rsidRPr="002B6C70" w:rsidRDefault="006E47CC" w:rsidP="002726FA">
            <w:pPr>
              <w:jc w:val="center"/>
            </w:pPr>
            <w:r>
              <w:rPr>
                <w:b/>
              </w:rPr>
              <w:t xml:space="preserve">                 Nguyễn Long Biên</w:t>
            </w:r>
          </w:p>
        </w:tc>
      </w:tr>
      <w:tr w:rsidR="006E47CC" w:rsidTr="00B57E52">
        <w:tc>
          <w:tcPr>
            <w:tcW w:w="4508" w:type="dxa"/>
          </w:tcPr>
          <w:p w:rsidR="006E47CC" w:rsidRPr="002B6C70" w:rsidRDefault="006E47CC" w:rsidP="00B57E52">
            <w:pPr>
              <w:spacing w:after="60"/>
              <w:rPr>
                <w:b/>
                <w:i/>
                <w:sz w:val="24"/>
                <w:szCs w:val="24"/>
                <w:lang w:val="nl-NL"/>
              </w:rPr>
            </w:pPr>
          </w:p>
        </w:tc>
        <w:tc>
          <w:tcPr>
            <w:tcW w:w="4557" w:type="dxa"/>
          </w:tcPr>
          <w:p w:rsidR="006E47CC" w:rsidRPr="00A809EB" w:rsidRDefault="006E47CC" w:rsidP="002726FA">
            <w:pPr>
              <w:jc w:val="center"/>
              <w:rPr>
                <w:b/>
                <w:lang w:val="fr-FR"/>
              </w:rPr>
            </w:pPr>
          </w:p>
        </w:tc>
      </w:tr>
    </w:tbl>
    <w:p w:rsidR="001A7DFF" w:rsidRDefault="001A7DFF" w:rsidP="002B6C70">
      <w:pPr>
        <w:spacing w:before="120" w:after="120"/>
        <w:ind w:firstLine="720"/>
        <w:jc w:val="both"/>
      </w:pPr>
    </w:p>
    <w:p w:rsidR="0006586F" w:rsidRDefault="0006586F" w:rsidP="0006586F">
      <w:pPr>
        <w:ind w:firstLine="720"/>
        <w:jc w:val="center"/>
        <w:rPr>
          <w:b/>
        </w:rPr>
      </w:pPr>
    </w:p>
    <w:p w:rsidR="009C2B1B" w:rsidRDefault="009C2B1B" w:rsidP="0006586F">
      <w:pPr>
        <w:ind w:firstLine="720"/>
        <w:jc w:val="center"/>
        <w:rPr>
          <w:b/>
        </w:rPr>
      </w:pPr>
    </w:p>
    <w:sectPr w:rsidR="009C2B1B" w:rsidSect="0012552C">
      <w:headerReference w:type="default" r:id="rId8"/>
      <w:endnotePr>
        <w:numFmt w:val="decimal"/>
      </w:endnotePr>
      <w:pgSz w:w="11900" w:h="16840" w:code="9"/>
      <w:pgMar w:top="1296" w:right="1138" w:bottom="1296" w:left="1699" w:header="403" w:footer="403"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2B9" w:rsidRDefault="00E342B9" w:rsidP="008F57F3">
      <w:r>
        <w:separator/>
      </w:r>
    </w:p>
  </w:endnote>
  <w:endnote w:type="continuationSeparator" w:id="1">
    <w:p w:rsidR="00E342B9" w:rsidRDefault="00E342B9" w:rsidP="008F5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Arial"/>
    <w:charset w:val="01"/>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imes New Roman (Body CS)">
    <w:altName w:val="Times New Roman"/>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2B9" w:rsidRDefault="00E342B9">
      <w:pPr>
        <w:pStyle w:val="GenStyleDefPar"/>
      </w:pPr>
      <w:r>
        <w:separator/>
      </w:r>
    </w:p>
  </w:footnote>
  <w:footnote w:type="continuationSeparator" w:id="1">
    <w:p w:rsidR="00E342B9" w:rsidRDefault="00E342B9">
      <w:pPr>
        <w:pStyle w:val="GenStyleDefPa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9951"/>
      <w:docPartObj>
        <w:docPartGallery w:val="Page Numbers (Top of Page)"/>
        <w:docPartUnique/>
      </w:docPartObj>
    </w:sdtPr>
    <w:sdtContent>
      <w:p w:rsidR="0012552C" w:rsidRDefault="0012552C">
        <w:pPr>
          <w:pStyle w:val="Header"/>
          <w:jc w:val="center"/>
        </w:pPr>
        <w:fldSimple w:instr=" PAGE   \* MERGEFORMAT ">
          <w:r w:rsidR="006E47CC">
            <w:rPr>
              <w:noProof/>
            </w:rPr>
            <w:t>5</w:t>
          </w:r>
        </w:fldSimple>
      </w:p>
    </w:sdtContent>
  </w:sdt>
  <w:p w:rsidR="0012552C" w:rsidRDefault="001255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9">
    <w:nsid w:val="10007D3E"/>
    <w:multiLevelType w:val="hybridMultilevel"/>
    <w:tmpl w:val="12D60BC8"/>
    <w:lvl w:ilvl="0" w:tplc="0E008694">
      <w:numFmt w:val="bullet"/>
      <w:lvlText w:val="-"/>
      <w:lvlJc w:val="left"/>
      <w:pPr>
        <w:ind w:left="792" w:hanging="360"/>
      </w:pPr>
      <w:rPr>
        <w:rFonts w:ascii="Times New Roman" w:eastAsia="Calibri" w:hAnsi="Times New Roman" w:cs="Times New Roman" w:hint="default"/>
        <w:b/>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82D2DF4"/>
    <w:multiLevelType w:val="hybridMultilevel"/>
    <w:tmpl w:val="6C64B9FA"/>
    <w:lvl w:ilvl="0" w:tplc="38348C8E">
      <w:start w:val="1"/>
      <w:numFmt w:val="decimal"/>
      <w:lvlText w:val="%1."/>
      <w:lvlJc w:val="left"/>
      <w:pPr>
        <w:ind w:left="927" w:hanging="358"/>
      </w:pPr>
    </w:lvl>
    <w:lvl w:ilvl="1" w:tplc="AB0C8824">
      <w:start w:val="1"/>
      <w:numFmt w:val="lowerLetter"/>
      <w:lvlText w:val="%2."/>
      <w:lvlJc w:val="left"/>
      <w:pPr>
        <w:ind w:left="1647" w:hanging="358"/>
      </w:pPr>
    </w:lvl>
    <w:lvl w:ilvl="2" w:tplc="52CA8DA2">
      <w:start w:val="1"/>
      <w:numFmt w:val="lowerRoman"/>
      <w:lvlText w:val="%3."/>
      <w:lvlJc w:val="right"/>
      <w:pPr>
        <w:ind w:left="2367" w:hanging="178"/>
      </w:pPr>
    </w:lvl>
    <w:lvl w:ilvl="3" w:tplc="0A26C584">
      <w:start w:val="1"/>
      <w:numFmt w:val="decimal"/>
      <w:lvlText w:val="%4."/>
      <w:lvlJc w:val="left"/>
      <w:pPr>
        <w:ind w:left="3087" w:hanging="358"/>
      </w:pPr>
    </w:lvl>
    <w:lvl w:ilvl="4" w:tplc="D97E3736">
      <w:start w:val="1"/>
      <w:numFmt w:val="lowerLetter"/>
      <w:lvlText w:val="%5."/>
      <w:lvlJc w:val="left"/>
      <w:pPr>
        <w:ind w:left="3807" w:hanging="358"/>
      </w:pPr>
    </w:lvl>
    <w:lvl w:ilvl="5" w:tplc="A17ED99A">
      <w:start w:val="1"/>
      <w:numFmt w:val="lowerRoman"/>
      <w:lvlText w:val="%6."/>
      <w:lvlJc w:val="right"/>
      <w:pPr>
        <w:ind w:left="4527" w:hanging="178"/>
      </w:pPr>
    </w:lvl>
    <w:lvl w:ilvl="6" w:tplc="98684AFE">
      <w:start w:val="1"/>
      <w:numFmt w:val="decimal"/>
      <w:lvlText w:val="%7."/>
      <w:lvlJc w:val="left"/>
      <w:pPr>
        <w:ind w:left="5247" w:hanging="358"/>
      </w:pPr>
    </w:lvl>
    <w:lvl w:ilvl="7" w:tplc="80C457AA">
      <w:start w:val="1"/>
      <w:numFmt w:val="lowerLetter"/>
      <w:lvlText w:val="%8."/>
      <w:lvlJc w:val="left"/>
      <w:pPr>
        <w:ind w:left="5967" w:hanging="358"/>
      </w:pPr>
    </w:lvl>
    <w:lvl w:ilvl="8" w:tplc="9E048CDA">
      <w:start w:val="1"/>
      <w:numFmt w:val="lowerRoman"/>
      <w:lvlText w:val="%9."/>
      <w:lvlJc w:val="right"/>
      <w:pPr>
        <w:ind w:left="6687" w:hanging="178"/>
      </w:pPr>
    </w:lvl>
  </w:abstractNum>
  <w:abstractNum w:abstractNumId="11">
    <w:nsid w:val="3325617A"/>
    <w:multiLevelType w:val="hybridMultilevel"/>
    <w:tmpl w:val="B1BAD23A"/>
    <w:lvl w:ilvl="0" w:tplc="FFFFFFFF">
      <w:numFmt w:val="bullet"/>
      <w:lvlText w:val="-"/>
      <w:lvlJc w:val="left"/>
      <w:pPr>
        <w:ind w:left="1069" w:hanging="360"/>
      </w:pPr>
      <w:rPr>
        <w:rFonts w:ascii="Times New Roman" w:hAnsi="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nsid w:val="354566A8"/>
    <w:multiLevelType w:val="hybridMultilevel"/>
    <w:tmpl w:val="C8CEFBD2"/>
    <w:lvl w:ilvl="0" w:tplc="1B74B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37FDB"/>
    <w:multiLevelType w:val="hybridMultilevel"/>
    <w:tmpl w:val="0F8494DA"/>
    <w:lvl w:ilvl="0" w:tplc="0F325E80">
      <w:start w:val="1"/>
      <w:numFmt w:val="bullet"/>
      <w:lvlText w:val="-"/>
      <w:lvlJc w:val="left"/>
    </w:lvl>
    <w:lvl w:ilvl="1" w:tplc="E130A170">
      <w:numFmt w:val="decimal"/>
      <w:lvlText w:val=""/>
      <w:lvlJc w:val="left"/>
    </w:lvl>
    <w:lvl w:ilvl="2" w:tplc="C65C364A">
      <w:numFmt w:val="decimal"/>
      <w:lvlText w:val=""/>
      <w:lvlJc w:val="left"/>
    </w:lvl>
    <w:lvl w:ilvl="3" w:tplc="05E21BDA">
      <w:numFmt w:val="decimal"/>
      <w:lvlText w:val=""/>
      <w:lvlJc w:val="left"/>
    </w:lvl>
    <w:lvl w:ilvl="4" w:tplc="D912429C">
      <w:numFmt w:val="decimal"/>
      <w:lvlText w:val=""/>
      <w:lvlJc w:val="left"/>
    </w:lvl>
    <w:lvl w:ilvl="5" w:tplc="F00A6E44">
      <w:numFmt w:val="decimal"/>
      <w:lvlText w:val=""/>
      <w:lvlJc w:val="left"/>
    </w:lvl>
    <w:lvl w:ilvl="6" w:tplc="A9DE406A">
      <w:numFmt w:val="decimal"/>
      <w:lvlText w:val=""/>
      <w:lvlJc w:val="left"/>
    </w:lvl>
    <w:lvl w:ilvl="7" w:tplc="B63CBCA6">
      <w:numFmt w:val="decimal"/>
      <w:lvlText w:val=""/>
      <w:lvlJc w:val="left"/>
    </w:lvl>
    <w:lvl w:ilvl="8" w:tplc="DFB8259C">
      <w:numFmt w:val="decimal"/>
      <w:lvlText w:val=""/>
      <w:lvlJc w:val="left"/>
    </w:lvl>
  </w:abstractNum>
  <w:abstractNum w:abstractNumId="14">
    <w:nsid w:val="4F4EF005"/>
    <w:multiLevelType w:val="hybridMultilevel"/>
    <w:tmpl w:val="557CFA66"/>
    <w:lvl w:ilvl="0" w:tplc="C8A84CC4">
      <w:start w:val="1"/>
      <w:numFmt w:val="bullet"/>
      <w:lvlText w:val="-"/>
      <w:lvlJc w:val="left"/>
    </w:lvl>
    <w:lvl w:ilvl="1" w:tplc="52E0CC9E">
      <w:start w:val="1"/>
      <w:numFmt w:val="bullet"/>
      <w:lvlText w:val="-"/>
      <w:lvlJc w:val="left"/>
    </w:lvl>
    <w:lvl w:ilvl="2" w:tplc="63A67314">
      <w:numFmt w:val="decimal"/>
      <w:lvlText w:val=""/>
      <w:lvlJc w:val="left"/>
    </w:lvl>
    <w:lvl w:ilvl="3" w:tplc="55DEA830">
      <w:numFmt w:val="decimal"/>
      <w:lvlText w:val=""/>
      <w:lvlJc w:val="left"/>
    </w:lvl>
    <w:lvl w:ilvl="4" w:tplc="BD7A71F0">
      <w:numFmt w:val="decimal"/>
      <w:lvlText w:val=""/>
      <w:lvlJc w:val="left"/>
    </w:lvl>
    <w:lvl w:ilvl="5" w:tplc="9CA850DA">
      <w:numFmt w:val="decimal"/>
      <w:lvlText w:val=""/>
      <w:lvlJc w:val="left"/>
    </w:lvl>
    <w:lvl w:ilvl="6" w:tplc="2B04BAA2">
      <w:numFmt w:val="decimal"/>
      <w:lvlText w:val=""/>
      <w:lvlJc w:val="left"/>
    </w:lvl>
    <w:lvl w:ilvl="7" w:tplc="8B768FAA">
      <w:numFmt w:val="decimal"/>
      <w:lvlText w:val=""/>
      <w:lvlJc w:val="left"/>
    </w:lvl>
    <w:lvl w:ilvl="8" w:tplc="CE647332">
      <w:numFmt w:val="decimal"/>
      <w:lvlText w:val=""/>
      <w:lvlJc w:val="left"/>
    </w:lvl>
  </w:abstractNum>
  <w:abstractNum w:abstractNumId="15">
    <w:nsid w:val="579BE4F1"/>
    <w:multiLevelType w:val="hybridMultilevel"/>
    <w:tmpl w:val="0792E07A"/>
    <w:lvl w:ilvl="0" w:tplc="66508B22">
      <w:start w:val="1"/>
      <w:numFmt w:val="bullet"/>
      <w:lvlText w:val="-"/>
      <w:lvlJc w:val="left"/>
    </w:lvl>
    <w:lvl w:ilvl="1" w:tplc="2C52A2A2">
      <w:numFmt w:val="decimal"/>
      <w:lvlText w:val=""/>
      <w:lvlJc w:val="left"/>
    </w:lvl>
    <w:lvl w:ilvl="2" w:tplc="BEE87854">
      <w:numFmt w:val="decimal"/>
      <w:lvlText w:val=""/>
      <w:lvlJc w:val="left"/>
    </w:lvl>
    <w:lvl w:ilvl="3" w:tplc="AD2E4266">
      <w:numFmt w:val="decimal"/>
      <w:lvlText w:val=""/>
      <w:lvlJc w:val="left"/>
    </w:lvl>
    <w:lvl w:ilvl="4" w:tplc="ACF85B92">
      <w:numFmt w:val="decimal"/>
      <w:lvlText w:val=""/>
      <w:lvlJc w:val="left"/>
    </w:lvl>
    <w:lvl w:ilvl="5" w:tplc="51FCA018">
      <w:numFmt w:val="decimal"/>
      <w:lvlText w:val=""/>
      <w:lvlJc w:val="left"/>
    </w:lvl>
    <w:lvl w:ilvl="6" w:tplc="5AFA8062">
      <w:numFmt w:val="decimal"/>
      <w:lvlText w:val=""/>
      <w:lvlJc w:val="left"/>
    </w:lvl>
    <w:lvl w:ilvl="7" w:tplc="C9E2730E">
      <w:numFmt w:val="decimal"/>
      <w:lvlText w:val=""/>
      <w:lvlJc w:val="left"/>
    </w:lvl>
    <w:lvl w:ilvl="8" w:tplc="6518D93C">
      <w:numFmt w:val="decimal"/>
      <w:lvlText w:val=""/>
      <w:lvlJc w:val="left"/>
    </w:lvl>
  </w:abstractNum>
  <w:abstractNum w:abstractNumId="16">
    <w:nsid w:val="6E103197"/>
    <w:multiLevelType w:val="hybridMultilevel"/>
    <w:tmpl w:val="62FCEE68"/>
    <w:lvl w:ilvl="0" w:tplc="E63AED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25A06FB"/>
    <w:multiLevelType w:val="hybridMultilevel"/>
    <w:tmpl w:val="70C6F348"/>
    <w:lvl w:ilvl="0" w:tplc="C23C103A">
      <w:start w:val="1"/>
      <w:numFmt w:val="bullet"/>
      <w:lvlText w:val="-"/>
      <w:lvlJc w:val="left"/>
    </w:lvl>
    <w:lvl w:ilvl="1" w:tplc="CB0877B6">
      <w:numFmt w:val="decimal"/>
      <w:lvlText w:val=""/>
      <w:lvlJc w:val="left"/>
    </w:lvl>
    <w:lvl w:ilvl="2" w:tplc="146855DE">
      <w:numFmt w:val="decimal"/>
      <w:lvlText w:val=""/>
      <w:lvlJc w:val="left"/>
    </w:lvl>
    <w:lvl w:ilvl="3" w:tplc="A7CCCE32">
      <w:numFmt w:val="decimal"/>
      <w:lvlText w:val=""/>
      <w:lvlJc w:val="left"/>
    </w:lvl>
    <w:lvl w:ilvl="4" w:tplc="DEDAE89C">
      <w:numFmt w:val="decimal"/>
      <w:lvlText w:val=""/>
      <w:lvlJc w:val="left"/>
    </w:lvl>
    <w:lvl w:ilvl="5" w:tplc="3AA2CC3E">
      <w:numFmt w:val="decimal"/>
      <w:lvlText w:val=""/>
      <w:lvlJc w:val="left"/>
    </w:lvl>
    <w:lvl w:ilvl="6" w:tplc="2174B71C">
      <w:numFmt w:val="decimal"/>
      <w:lvlText w:val=""/>
      <w:lvlJc w:val="left"/>
    </w:lvl>
    <w:lvl w:ilvl="7" w:tplc="4B1CFAAE">
      <w:numFmt w:val="decimal"/>
      <w:lvlText w:val=""/>
      <w:lvlJc w:val="left"/>
    </w:lvl>
    <w:lvl w:ilvl="8" w:tplc="7422A374">
      <w:numFmt w:val="decimal"/>
      <w:lvlText w:val=""/>
      <w:lvlJc w:val="left"/>
    </w:lvl>
  </w:abstractNum>
  <w:num w:numId="1">
    <w:abstractNumId w:val="10"/>
  </w:num>
  <w:num w:numId="2">
    <w:abstractNumId w:val="17"/>
  </w:num>
  <w:num w:numId="3">
    <w:abstractNumId w:val="14"/>
  </w:num>
  <w:num w:numId="4">
    <w:abstractNumId w:val="13"/>
  </w:num>
  <w:num w:numId="5">
    <w:abstractNumId w:val="15"/>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16"/>
  </w:num>
  <w:num w:numId="16">
    <w:abstractNumId w:val="12"/>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footnotePr>
    <w:footnote w:id="0"/>
    <w:footnote w:id="1"/>
  </w:footnotePr>
  <w:endnotePr>
    <w:pos w:val="sectEnd"/>
    <w:numFmt w:val="decimal"/>
    <w:endnote w:id="0"/>
    <w:endnote w:id="1"/>
  </w:endnotePr>
  <w:compat/>
  <w:rsids>
    <w:rsidRoot w:val="008F57F3"/>
    <w:rsid w:val="000004BE"/>
    <w:rsid w:val="00000E75"/>
    <w:rsid w:val="00001392"/>
    <w:rsid w:val="00001637"/>
    <w:rsid w:val="0000247F"/>
    <w:rsid w:val="0000476E"/>
    <w:rsid w:val="0000754C"/>
    <w:rsid w:val="00010328"/>
    <w:rsid w:val="000111DA"/>
    <w:rsid w:val="000120E6"/>
    <w:rsid w:val="00012104"/>
    <w:rsid w:val="000121FA"/>
    <w:rsid w:val="00012F30"/>
    <w:rsid w:val="00013F79"/>
    <w:rsid w:val="00014235"/>
    <w:rsid w:val="000158C3"/>
    <w:rsid w:val="0001759B"/>
    <w:rsid w:val="000208E7"/>
    <w:rsid w:val="00020F71"/>
    <w:rsid w:val="0002110D"/>
    <w:rsid w:val="00022911"/>
    <w:rsid w:val="00024368"/>
    <w:rsid w:val="00025151"/>
    <w:rsid w:val="00025DA6"/>
    <w:rsid w:val="000313CD"/>
    <w:rsid w:val="00031ED6"/>
    <w:rsid w:val="000335D1"/>
    <w:rsid w:val="00033F55"/>
    <w:rsid w:val="0003475C"/>
    <w:rsid w:val="00036FC2"/>
    <w:rsid w:val="000375C7"/>
    <w:rsid w:val="000402C0"/>
    <w:rsid w:val="00040C35"/>
    <w:rsid w:val="00041D51"/>
    <w:rsid w:val="0004279D"/>
    <w:rsid w:val="00043263"/>
    <w:rsid w:val="00043562"/>
    <w:rsid w:val="00043F31"/>
    <w:rsid w:val="000443E3"/>
    <w:rsid w:val="00046B01"/>
    <w:rsid w:val="00050630"/>
    <w:rsid w:val="00050BB0"/>
    <w:rsid w:val="0005143D"/>
    <w:rsid w:val="00051900"/>
    <w:rsid w:val="000532EC"/>
    <w:rsid w:val="00053317"/>
    <w:rsid w:val="00053682"/>
    <w:rsid w:val="00054398"/>
    <w:rsid w:val="000543BD"/>
    <w:rsid w:val="000556CF"/>
    <w:rsid w:val="000568C1"/>
    <w:rsid w:val="00056AE0"/>
    <w:rsid w:val="00056C6F"/>
    <w:rsid w:val="00057A6D"/>
    <w:rsid w:val="0006164B"/>
    <w:rsid w:val="00063401"/>
    <w:rsid w:val="00063BC5"/>
    <w:rsid w:val="00064741"/>
    <w:rsid w:val="00065678"/>
    <w:rsid w:val="0006586F"/>
    <w:rsid w:val="00066484"/>
    <w:rsid w:val="00066AE4"/>
    <w:rsid w:val="000700A8"/>
    <w:rsid w:val="000719F6"/>
    <w:rsid w:val="00073CD4"/>
    <w:rsid w:val="00073CF5"/>
    <w:rsid w:val="00074880"/>
    <w:rsid w:val="00075157"/>
    <w:rsid w:val="0008077C"/>
    <w:rsid w:val="000811CF"/>
    <w:rsid w:val="0008189C"/>
    <w:rsid w:val="00082D21"/>
    <w:rsid w:val="00084809"/>
    <w:rsid w:val="0008552C"/>
    <w:rsid w:val="00085636"/>
    <w:rsid w:val="0008584A"/>
    <w:rsid w:val="00085AE7"/>
    <w:rsid w:val="00086402"/>
    <w:rsid w:val="00086466"/>
    <w:rsid w:val="00086867"/>
    <w:rsid w:val="00087173"/>
    <w:rsid w:val="00087228"/>
    <w:rsid w:val="00090723"/>
    <w:rsid w:val="00090FE7"/>
    <w:rsid w:val="00091AE6"/>
    <w:rsid w:val="00091CCC"/>
    <w:rsid w:val="00094A7E"/>
    <w:rsid w:val="0009527B"/>
    <w:rsid w:val="0009596A"/>
    <w:rsid w:val="000962D6"/>
    <w:rsid w:val="000A09DA"/>
    <w:rsid w:val="000A15EB"/>
    <w:rsid w:val="000A2499"/>
    <w:rsid w:val="000B0386"/>
    <w:rsid w:val="000B24A3"/>
    <w:rsid w:val="000B3DE3"/>
    <w:rsid w:val="000B4693"/>
    <w:rsid w:val="000B49C2"/>
    <w:rsid w:val="000B512F"/>
    <w:rsid w:val="000B58AA"/>
    <w:rsid w:val="000B5E73"/>
    <w:rsid w:val="000B5F59"/>
    <w:rsid w:val="000B5FCD"/>
    <w:rsid w:val="000B65EB"/>
    <w:rsid w:val="000B7AE3"/>
    <w:rsid w:val="000C2378"/>
    <w:rsid w:val="000C41FE"/>
    <w:rsid w:val="000C44DC"/>
    <w:rsid w:val="000C492E"/>
    <w:rsid w:val="000C4BFF"/>
    <w:rsid w:val="000C4E9D"/>
    <w:rsid w:val="000C50C6"/>
    <w:rsid w:val="000C5E5B"/>
    <w:rsid w:val="000C7668"/>
    <w:rsid w:val="000D3C42"/>
    <w:rsid w:val="000D43FC"/>
    <w:rsid w:val="000D5BB1"/>
    <w:rsid w:val="000E0F5C"/>
    <w:rsid w:val="000E1048"/>
    <w:rsid w:val="000E1A2B"/>
    <w:rsid w:val="000E1B52"/>
    <w:rsid w:val="000E2550"/>
    <w:rsid w:val="000E2B4D"/>
    <w:rsid w:val="000E2DF9"/>
    <w:rsid w:val="000E373C"/>
    <w:rsid w:val="000E3A76"/>
    <w:rsid w:val="000E3CFC"/>
    <w:rsid w:val="000E49CF"/>
    <w:rsid w:val="000E52B7"/>
    <w:rsid w:val="000E5A30"/>
    <w:rsid w:val="000E6DA6"/>
    <w:rsid w:val="000E7C62"/>
    <w:rsid w:val="000F03D5"/>
    <w:rsid w:val="000F2A26"/>
    <w:rsid w:val="000F4763"/>
    <w:rsid w:val="000F5BC2"/>
    <w:rsid w:val="000F6874"/>
    <w:rsid w:val="000F6E2F"/>
    <w:rsid w:val="00100FD0"/>
    <w:rsid w:val="0010182F"/>
    <w:rsid w:val="00103165"/>
    <w:rsid w:val="001032FF"/>
    <w:rsid w:val="00105AA4"/>
    <w:rsid w:val="00106F47"/>
    <w:rsid w:val="00107362"/>
    <w:rsid w:val="00107B05"/>
    <w:rsid w:val="00107C06"/>
    <w:rsid w:val="00110504"/>
    <w:rsid w:val="0011138B"/>
    <w:rsid w:val="001115C7"/>
    <w:rsid w:val="00111C84"/>
    <w:rsid w:val="00111F99"/>
    <w:rsid w:val="0011263E"/>
    <w:rsid w:val="00112A4D"/>
    <w:rsid w:val="00114705"/>
    <w:rsid w:val="00115C01"/>
    <w:rsid w:val="0011742D"/>
    <w:rsid w:val="00117960"/>
    <w:rsid w:val="00117A6A"/>
    <w:rsid w:val="00121057"/>
    <w:rsid w:val="001226CC"/>
    <w:rsid w:val="001227E5"/>
    <w:rsid w:val="0012552C"/>
    <w:rsid w:val="00126186"/>
    <w:rsid w:val="001278FB"/>
    <w:rsid w:val="00130A5D"/>
    <w:rsid w:val="00130CBD"/>
    <w:rsid w:val="00130F51"/>
    <w:rsid w:val="001318A8"/>
    <w:rsid w:val="00131A9C"/>
    <w:rsid w:val="00131DC8"/>
    <w:rsid w:val="0013214A"/>
    <w:rsid w:val="0013309D"/>
    <w:rsid w:val="00133102"/>
    <w:rsid w:val="00133B7D"/>
    <w:rsid w:val="00133BDF"/>
    <w:rsid w:val="0013494F"/>
    <w:rsid w:val="00140F15"/>
    <w:rsid w:val="001434A9"/>
    <w:rsid w:val="00144454"/>
    <w:rsid w:val="001444D5"/>
    <w:rsid w:val="00144FD6"/>
    <w:rsid w:val="0014669F"/>
    <w:rsid w:val="00146C0B"/>
    <w:rsid w:val="00146E04"/>
    <w:rsid w:val="00146F70"/>
    <w:rsid w:val="00153FFD"/>
    <w:rsid w:val="0015421C"/>
    <w:rsid w:val="0015427D"/>
    <w:rsid w:val="001554F2"/>
    <w:rsid w:val="001564AF"/>
    <w:rsid w:val="001571FF"/>
    <w:rsid w:val="001578A1"/>
    <w:rsid w:val="0016198F"/>
    <w:rsid w:val="00161E73"/>
    <w:rsid w:val="00162E5C"/>
    <w:rsid w:val="0016462D"/>
    <w:rsid w:val="00165DD1"/>
    <w:rsid w:val="00166083"/>
    <w:rsid w:val="001710F5"/>
    <w:rsid w:val="00171831"/>
    <w:rsid w:val="00171B0D"/>
    <w:rsid w:val="00171CFD"/>
    <w:rsid w:val="0017205E"/>
    <w:rsid w:val="00175593"/>
    <w:rsid w:val="00177EE2"/>
    <w:rsid w:val="00180E74"/>
    <w:rsid w:val="00182317"/>
    <w:rsid w:val="001828D9"/>
    <w:rsid w:val="00183897"/>
    <w:rsid w:val="00185213"/>
    <w:rsid w:val="0018536D"/>
    <w:rsid w:val="00186494"/>
    <w:rsid w:val="00187A91"/>
    <w:rsid w:val="00190669"/>
    <w:rsid w:val="00190DE0"/>
    <w:rsid w:val="00192E8A"/>
    <w:rsid w:val="00193C5A"/>
    <w:rsid w:val="00195A92"/>
    <w:rsid w:val="00195C0C"/>
    <w:rsid w:val="00196554"/>
    <w:rsid w:val="001A0636"/>
    <w:rsid w:val="001A3B87"/>
    <w:rsid w:val="001A3ECC"/>
    <w:rsid w:val="001A43A6"/>
    <w:rsid w:val="001A474D"/>
    <w:rsid w:val="001A5A73"/>
    <w:rsid w:val="001A5FA2"/>
    <w:rsid w:val="001A7DFF"/>
    <w:rsid w:val="001B0CCA"/>
    <w:rsid w:val="001B2971"/>
    <w:rsid w:val="001B2CA3"/>
    <w:rsid w:val="001B3EB0"/>
    <w:rsid w:val="001B419A"/>
    <w:rsid w:val="001B4731"/>
    <w:rsid w:val="001B5A30"/>
    <w:rsid w:val="001B6C73"/>
    <w:rsid w:val="001B6D16"/>
    <w:rsid w:val="001C0219"/>
    <w:rsid w:val="001C03E9"/>
    <w:rsid w:val="001C0D01"/>
    <w:rsid w:val="001C0FB6"/>
    <w:rsid w:val="001C2261"/>
    <w:rsid w:val="001C2982"/>
    <w:rsid w:val="001C2D1C"/>
    <w:rsid w:val="001C41B6"/>
    <w:rsid w:val="001C4B29"/>
    <w:rsid w:val="001C75EF"/>
    <w:rsid w:val="001C7B0F"/>
    <w:rsid w:val="001D1119"/>
    <w:rsid w:val="001D3307"/>
    <w:rsid w:val="001D4949"/>
    <w:rsid w:val="001D5A06"/>
    <w:rsid w:val="001D62CB"/>
    <w:rsid w:val="001E02FC"/>
    <w:rsid w:val="001E054C"/>
    <w:rsid w:val="001E27C7"/>
    <w:rsid w:val="001E29BA"/>
    <w:rsid w:val="001E38CC"/>
    <w:rsid w:val="001E5043"/>
    <w:rsid w:val="001E60A3"/>
    <w:rsid w:val="001E61CC"/>
    <w:rsid w:val="001F084A"/>
    <w:rsid w:val="001F1991"/>
    <w:rsid w:val="001F226B"/>
    <w:rsid w:val="001F2A9B"/>
    <w:rsid w:val="001F2B05"/>
    <w:rsid w:val="001F348C"/>
    <w:rsid w:val="001F4AC8"/>
    <w:rsid w:val="001F6677"/>
    <w:rsid w:val="002026B4"/>
    <w:rsid w:val="002062BF"/>
    <w:rsid w:val="00207333"/>
    <w:rsid w:val="0021045B"/>
    <w:rsid w:val="0021078E"/>
    <w:rsid w:val="00210EBB"/>
    <w:rsid w:val="00211F97"/>
    <w:rsid w:val="0021312C"/>
    <w:rsid w:val="0021488E"/>
    <w:rsid w:val="002157E5"/>
    <w:rsid w:val="00222E56"/>
    <w:rsid w:val="00223069"/>
    <w:rsid w:val="002239D8"/>
    <w:rsid w:val="00224643"/>
    <w:rsid w:val="00225931"/>
    <w:rsid w:val="0022690A"/>
    <w:rsid w:val="002311FC"/>
    <w:rsid w:val="0023166A"/>
    <w:rsid w:val="00232029"/>
    <w:rsid w:val="0023218D"/>
    <w:rsid w:val="0023576E"/>
    <w:rsid w:val="002460E6"/>
    <w:rsid w:val="00246777"/>
    <w:rsid w:val="002469D5"/>
    <w:rsid w:val="002470C3"/>
    <w:rsid w:val="00252687"/>
    <w:rsid w:val="002538BA"/>
    <w:rsid w:val="0025394A"/>
    <w:rsid w:val="002546E6"/>
    <w:rsid w:val="00254C8B"/>
    <w:rsid w:val="002600F8"/>
    <w:rsid w:val="00260139"/>
    <w:rsid w:val="00260AB3"/>
    <w:rsid w:val="00260E46"/>
    <w:rsid w:val="00261D4A"/>
    <w:rsid w:val="002628ED"/>
    <w:rsid w:val="00262F44"/>
    <w:rsid w:val="00263250"/>
    <w:rsid w:val="002637AE"/>
    <w:rsid w:val="00265747"/>
    <w:rsid w:val="002662AB"/>
    <w:rsid w:val="00267CF5"/>
    <w:rsid w:val="00270517"/>
    <w:rsid w:val="002726FA"/>
    <w:rsid w:val="00272AC5"/>
    <w:rsid w:val="00274192"/>
    <w:rsid w:val="00277C38"/>
    <w:rsid w:val="00277E36"/>
    <w:rsid w:val="00280CE7"/>
    <w:rsid w:val="00281217"/>
    <w:rsid w:val="00281895"/>
    <w:rsid w:val="00282464"/>
    <w:rsid w:val="002836CA"/>
    <w:rsid w:val="00285197"/>
    <w:rsid w:val="00286B63"/>
    <w:rsid w:val="002874A7"/>
    <w:rsid w:val="002903B3"/>
    <w:rsid w:val="00290725"/>
    <w:rsid w:val="00292FA9"/>
    <w:rsid w:val="00295719"/>
    <w:rsid w:val="00295AC7"/>
    <w:rsid w:val="00295F29"/>
    <w:rsid w:val="00297A0D"/>
    <w:rsid w:val="002A0145"/>
    <w:rsid w:val="002A091D"/>
    <w:rsid w:val="002A129F"/>
    <w:rsid w:val="002A1DA2"/>
    <w:rsid w:val="002A2E4D"/>
    <w:rsid w:val="002A3793"/>
    <w:rsid w:val="002A749F"/>
    <w:rsid w:val="002A7882"/>
    <w:rsid w:val="002A78B9"/>
    <w:rsid w:val="002B297F"/>
    <w:rsid w:val="002B4028"/>
    <w:rsid w:val="002B4327"/>
    <w:rsid w:val="002B46E3"/>
    <w:rsid w:val="002B4AAD"/>
    <w:rsid w:val="002B63C6"/>
    <w:rsid w:val="002B6A58"/>
    <w:rsid w:val="002B6C70"/>
    <w:rsid w:val="002B731D"/>
    <w:rsid w:val="002B7E22"/>
    <w:rsid w:val="002C0070"/>
    <w:rsid w:val="002C19FC"/>
    <w:rsid w:val="002C3622"/>
    <w:rsid w:val="002C4870"/>
    <w:rsid w:val="002C4978"/>
    <w:rsid w:val="002C5A59"/>
    <w:rsid w:val="002C7CA3"/>
    <w:rsid w:val="002D0AD3"/>
    <w:rsid w:val="002D1115"/>
    <w:rsid w:val="002D1749"/>
    <w:rsid w:val="002D34EC"/>
    <w:rsid w:val="002D4812"/>
    <w:rsid w:val="002D5035"/>
    <w:rsid w:val="002D511B"/>
    <w:rsid w:val="002D5F9C"/>
    <w:rsid w:val="002D6AE9"/>
    <w:rsid w:val="002E0CD6"/>
    <w:rsid w:val="002E21A1"/>
    <w:rsid w:val="002E334B"/>
    <w:rsid w:val="002E3D0D"/>
    <w:rsid w:val="002E4165"/>
    <w:rsid w:val="002E449C"/>
    <w:rsid w:val="002E4741"/>
    <w:rsid w:val="002E489A"/>
    <w:rsid w:val="002E5034"/>
    <w:rsid w:val="002E691B"/>
    <w:rsid w:val="002E78A7"/>
    <w:rsid w:val="002F1684"/>
    <w:rsid w:val="002F1810"/>
    <w:rsid w:val="002F1E9B"/>
    <w:rsid w:val="002F2647"/>
    <w:rsid w:val="002F3E4B"/>
    <w:rsid w:val="002F3FC0"/>
    <w:rsid w:val="002F5B19"/>
    <w:rsid w:val="002F7821"/>
    <w:rsid w:val="0030095B"/>
    <w:rsid w:val="00300BEC"/>
    <w:rsid w:val="003013E1"/>
    <w:rsid w:val="00301514"/>
    <w:rsid w:val="003018BB"/>
    <w:rsid w:val="0030389F"/>
    <w:rsid w:val="003042DD"/>
    <w:rsid w:val="00304B59"/>
    <w:rsid w:val="00311632"/>
    <w:rsid w:val="0031372F"/>
    <w:rsid w:val="003137EF"/>
    <w:rsid w:val="003139EF"/>
    <w:rsid w:val="00314BE2"/>
    <w:rsid w:val="00315C91"/>
    <w:rsid w:val="003219FB"/>
    <w:rsid w:val="00321CDD"/>
    <w:rsid w:val="00321D31"/>
    <w:rsid w:val="00322143"/>
    <w:rsid w:val="00323813"/>
    <w:rsid w:val="003244D6"/>
    <w:rsid w:val="00324FA7"/>
    <w:rsid w:val="00326D53"/>
    <w:rsid w:val="003270E8"/>
    <w:rsid w:val="003276A2"/>
    <w:rsid w:val="0033151A"/>
    <w:rsid w:val="00331615"/>
    <w:rsid w:val="00331FA6"/>
    <w:rsid w:val="00332AD2"/>
    <w:rsid w:val="003335B8"/>
    <w:rsid w:val="003338C1"/>
    <w:rsid w:val="003338C3"/>
    <w:rsid w:val="00335F53"/>
    <w:rsid w:val="00335F9C"/>
    <w:rsid w:val="0033704F"/>
    <w:rsid w:val="00341B18"/>
    <w:rsid w:val="00343521"/>
    <w:rsid w:val="00345383"/>
    <w:rsid w:val="00345587"/>
    <w:rsid w:val="00345769"/>
    <w:rsid w:val="00345E73"/>
    <w:rsid w:val="00346267"/>
    <w:rsid w:val="0034692E"/>
    <w:rsid w:val="00347E0F"/>
    <w:rsid w:val="0035250E"/>
    <w:rsid w:val="0035338E"/>
    <w:rsid w:val="0035400F"/>
    <w:rsid w:val="003543AA"/>
    <w:rsid w:val="00355628"/>
    <w:rsid w:val="003557CB"/>
    <w:rsid w:val="003558A9"/>
    <w:rsid w:val="00355AF9"/>
    <w:rsid w:val="00356338"/>
    <w:rsid w:val="003574F9"/>
    <w:rsid w:val="00357AFC"/>
    <w:rsid w:val="003602F5"/>
    <w:rsid w:val="00360D62"/>
    <w:rsid w:val="003617FD"/>
    <w:rsid w:val="003649EA"/>
    <w:rsid w:val="00365313"/>
    <w:rsid w:val="003672E4"/>
    <w:rsid w:val="003675AF"/>
    <w:rsid w:val="00370687"/>
    <w:rsid w:val="00370944"/>
    <w:rsid w:val="00375918"/>
    <w:rsid w:val="003761B8"/>
    <w:rsid w:val="003770B8"/>
    <w:rsid w:val="00377348"/>
    <w:rsid w:val="00377462"/>
    <w:rsid w:val="003812A7"/>
    <w:rsid w:val="003818BA"/>
    <w:rsid w:val="0038312B"/>
    <w:rsid w:val="003843BE"/>
    <w:rsid w:val="003849D8"/>
    <w:rsid w:val="00384CB4"/>
    <w:rsid w:val="0038666D"/>
    <w:rsid w:val="00386FFE"/>
    <w:rsid w:val="00387C71"/>
    <w:rsid w:val="003903CA"/>
    <w:rsid w:val="00390F52"/>
    <w:rsid w:val="003959C4"/>
    <w:rsid w:val="0039661F"/>
    <w:rsid w:val="00396E0F"/>
    <w:rsid w:val="00396F91"/>
    <w:rsid w:val="0039762E"/>
    <w:rsid w:val="00397B1A"/>
    <w:rsid w:val="003A07BF"/>
    <w:rsid w:val="003A0FD5"/>
    <w:rsid w:val="003A1ADB"/>
    <w:rsid w:val="003A3E15"/>
    <w:rsid w:val="003A4335"/>
    <w:rsid w:val="003A4E09"/>
    <w:rsid w:val="003A77B0"/>
    <w:rsid w:val="003A7E7E"/>
    <w:rsid w:val="003B0CAB"/>
    <w:rsid w:val="003B1573"/>
    <w:rsid w:val="003B1E76"/>
    <w:rsid w:val="003B2DBB"/>
    <w:rsid w:val="003B352E"/>
    <w:rsid w:val="003B37A8"/>
    <w:rsid w:val="003B3E15"/>
    <w:rsid w:val="003B43FF"/>
    <w:rsid w:val="003B6C8A"/>
    <w:rsid w:val="003B6F39"/>
    <w:rsid w:val="003B7A38"/>
    <w:rsid w:val="003B7A88"/>
    <w:rsid w:val="003B7C4C"/>
    <w:rsid w:val="003C0AB2"/>
    <w:rsid w:val="003C149F"/>
    <w:rsid w:val="003C268C"/>
    <w:rsid w:val="003C469B"/>
    <w:rsid w:val="003C4972"/>
    <w:rsid w:val="003C540F"/>
    <w:rsid w:val="003D07E0"/>
    <w:rsid w:val="003D1638"/>
    <w:rsid w:val="003D18B5"/>
    <w:rsid w:val="003D19A3"/>
    <w:rsid w:val="003D23EA"/>
    <w:rsid w:val="003D2CE3"/>
    <w:rsid w:val="003D4286"/>
    <w:rsid w:val="003D5CD5"/>
    <w:rsid w:val="003D6086"/>
    <w:rsid w:val="003D6C62"/>
    <w:rsid w:val="003E0D0E"/>
    <w:rsid w:val="003E1046"/>
    <w:rsid w:val="003E1145"/>
    <w:rsid w:val="003E4760"/>
    <w:rsid w:val="003E48D0"/>
    <w:rsid w:val="003E5703"/>
    <w:rsid w:val="003E5D08"/>
    <w:rsid w:val="003E5F18"/>
    <w:rsid w:val="003E790F"/>
    <w:rsid w:val="003F07D5"/>
    <w:rsid w:val="003F1270"/>
    <w:rsid w:val="003F1EBD"/>
    <w:rsid w:val="003F2786"/>
    <w:rsid w:val="003F2B87"/>
    <w:rsid w:val="003F46CA"/>
    <w:rsid w:val="003F511B"/>
    <w:rsid w:val="003F55D0"/>
    <w:rsid w:val="003F6A12"/>
    <w:rsid w:val="00400249"/>
    <w:rsid w:val="004014E7"/>
    <w:rsid w:val="004018F1"/>
    <w:rsid w:val="0040291F"/>
    <w:rsid w:val="00402E0A"/>
    <w:rsid w:val="00403025"/>
    <w:rsid w:val="004043BB"/>
    <w:rsid w:val="00405176"/>
    <w:rsid w:val="004055FF"/>
    <w:rsid w:val="00405696"/>
    <w:rsid w:val="00406715"/>
    <w:rsid w:val="00410D9D"/>
    <w:rsid w:val="00411016"/>
    <w:rsid w:val="00411BDC"/>
    <w:rsid w:val="004129E8"/>
    <w:rsid w:val="0041495B"/>
    <w:rsid w:val="00415B14"/>
    <w:rsid w:val="00417C15"/>
    <w:rsid w:val="00420E2C"/>
    <w:rsid w:val="00422758"/>
    <w:rsid w:val="00423E89"/>
    <w:rsid w:val="004310E9"/>
    <w:rsid w:val="00431CF0"/>
    <w:rsid w:val="0043350C"/>
    <w:rsid w:val="004371B5"/>
    <w:rsid w:val="00440FEC"/>
    <w:rsid w:val="0044126E"/>
    <w:rsid w:val="004423DE"/>
    <w:rsid w:val="00444CCE"/>
    <w:rsid w:val="00445BC6"/>
    <w:rsid w:val="004502DE"/>
    <w:rsid w:val="00450426"/>
    <w:rsid w:val="00450BF8"/>
    <w:rsid w:val="00450F21"/>
    <w:rsid w:val="004512E7"/>
    <w:rsid w:val="00451B95"/>
    <w:rsid w:val="004524D2"/>
    <w:rsid w:val="00453798"/>
    <w:rsid w:val="004538C9"/>
    <w:rsid w:val="00454B96"/>
    <w:rsid w:val="00454FEF"/>
    <w:rsid w:val="004551B5"/>
    <w:rsid w:val="0045781B"/>
    <w:rsid w:val="00457B29"/>
    <w:rsid w:val="00461F7C"/>
    <w:rsid w:val="0046415C"/>
    <w:rsid w:val="004642CE"/>
    <w:rsid w:val="004648B7"/>
    <w:rsid w:val="0046656E"/>
    <w:rsid w:val="004673DE"/>
    <w:rsid w:val="00470251"/>
    <w:rsid w:val="00470A37"/>
    <w:rsid w:val="00470C28"/>
    <w:rsid w:val="00471293"/>
    <w:rsid w:val="0047695F"/>
    <w:rsid w:val="004773D0"/>
    <w:rsid w:val="00480429"/>
    <w:rsid w:val="004816F5"/>
    <w:rsid w:val="00484A0A"/>
    <w:rsid w:val="00487E6B"/>
    <w:rsid w:val="00490D15"/>
    <w:rsid w:val="00491066"/>
    <w:rsid w:val="0049113C"/>
    <w:rsid w:val="00491645"/>
    <w:rsid w:val="00494AF9"/>
    <w:rsid w:val="00495E9D"/>
    <w:rsid w:val="004967A0"/>
    <w:rsid w:val="0049682F"/>
    <w:rsid w:val="00497655"/>
    <w:rsid w:val="004A08F1"/>
    <w:rsid w:val="004A173D"/>
    <w:rsid w:val="004A2EB1"/>
    <w:rsid w:val="004A2F6E"/>
    <w:rsid w:val="004A32B8"/>
    <w:rsid w:val="004A42F2"/>
    <w:rsid w:val="004A4859"/>
    <w:rsid w:val="004A6A2C"/>
    <w:rsid w:val="004B01C4"/>
    <w:rsid w:val="004B083F"/>
    <w:rsid w:val="004B2770"/>
    <w:rsid w:val="004B4182"/>
    <w:rsid w:val="004B43E0"/>
    <w:rsid w:val="004B4FA6"/>
    <w:rsid w:val="004B67B8"/>
    <w:rsid w:val="004C3322"/>
    <w:rsid w:val="004C40DD"/>
    <w:rsid w:val="004C475A"/>
    <w:rsid w:val="004C5E6B"/>
    <w:rsid w:val="004C7101"/>
    <w:rsid w:val="004C71CE"/>
    <w:rsid w:val="004C72C3"/>
    <w:rsid w:val="004C72D5"/>
    <w:rsid w:val="004C72F2"/>
    <w:rsid w:val="004C7411"/>
    <w:rsid w:val="004C74F1"/>
    <w:rsid w:val="004D1322"/>
    <w:rsid w:val="004D16D2"/>
    <w:rsid w:val="004D2016"/>
    <w:rsid w:val="004D20A1"/>
    <w:rsid w:val="004D2FFF"/>
    <w:rsid w:val="004D3D36"/>
    <w:rsid w:val="004D3F47"/>
    <w:rsid w:val="004D6745"/>
    <w:rsid w:val="004E294A"/>
    <w:rsid w:val="004E72F8"/>
    <w:rsid w:val="004F0067"/>
    <w:rsid w:val="004F12D8"/>
    <w:rsid w:val="004F1DFE"/>
    <w:rsid w:val="004F3039"/>
    <w:rsid w:val="004F447D"/>
    <w:rsid w:val="004F467A"/>
    <w:rsid w:val="004F4ED6"/>
    <w:rsid w:val="004F5B34"/>
    <w:rsid w:val="004F6090"/>
    <w:rsid w:val="004F6CDE"/>
    <w:rsid w:val="004F7211"/>
    <w:rsid w:val="004F78D8"/>
    <w:rsid w:val="005023FC"/>
    <w:rsid w:val="0050340B"/>
    <w:rsid w:val="005034BC"/>
    <w:rsid w:val="00503E4B"/>
    <w:rsid w:val="00505D21"/>
    <w:rsid w:val="00505DBB"/>
    <w:rsid w:val="005102FB"/>
    <w:rsid w:val="0051053B"/>
    <w:rsid w:val="005143D2"/>
    <w:rsid w:val="00514F54"/>
    <w:rsid w:val="00515057"/>
    <w:rsid w:val="00515C31"/>
    <w:rsid w:val="00517A92"/>
    <w:rsid w:val="00517D34"/>
    <w:rsid w:val="005204C4"/>
    <w:rsid w:val="00521716"/>
    <w:rsid w:val="005238AC"/>
    <w:rsid w:val="005255F0"/>
    <w:rsid w:val="00526045"/>
    <w:rsid w:val="00527BA6"/>
    <w:rsid w:val="00527D0E"/>
    <w:rsid w:val="00530712"/>
    <w:rsid w:val="00532C80"/>
    <w:rsid w:val="00533704"/>
    <w:rsid w:val="00533AE8"/>
    <w:rsid w:val="00534FD4"/>
    <w:rsid w:val="005368F7"/>
    <w:rsid w:val="0053694E"/>
    <w:rsid w:val="00541A76"/>
    <w:rsid w:val="00543625"/>
    <w:rsid w:val="005438C2"/>
    <w:rsid w:val="0054470D"/>
    <w:rsid w:val="00545CC7"/>
    <w:rsid w:val="005466A5"/>
    <w:rsid w:val="00546BE4"/>
    <w:rsid w:val="00546C9A"/>
    <w:rsid w:val="005471C3"/>
    <w:rsid w:val="00550EA5"/>
    <w:rsid w:val="00551701"/>
    <w:rsid w:val="00551C97"/>
    <w:rsid w:val="005521C3"/>
    <w:rsid w:val="0055276E"/>
    <w:rsid w:val="00552B72"/>
    <w:rsid w:val="00553066"/>
    <w:rsid w:val="0055338B"/>
    <w:rsid w:val="00553F6A"/>
    <w:rsid w:val="00554009"/>
    <w:rsid w:val="0055467B"/>
    <w:rsid w:val="00554941"/>
    <w:rsid w:val="00555360"/>
    <w:rsid w:val="005554CA"/>
    <w:rsid w:val="00555697"/>
    <w:rsid w:val="00555C6D"/>
    <w:rsid w:val="00560164"/>
    <w:rsid w:val="00562177"/>
    <w:rsid w:val="00566E22"/>
    <w:rsid w:val="00567947"/>
    <w:rsid w:val="00570AFE"/>
    <w:rsid w:val="0057116B"/>
    <w:rsid w:val="0057393B"/>
    <w:rsid w:val="0057598A"/>
    <w:rsid w:val="00575F53"/>
    <w:rsid w:val="00576562"/>
    <w:rsid w:val="00576F9C"/>
    <w:rsid w:val="00580011"/>
    <w:rsid w:val="00581135"/>
    <w:rsid w:val="00581F32"/>
    <w:rsid w:val="00582436"/>
    <w:rsid w:val="00584753"/>
    <w:rsid w:val="00584F8D"/>
    <w:rsid w:val="00585839"/>
    <w:rsid w:val="00585FEE"/>
    <w:rsid w:val="00586B73"/>
    <w:rsid w:val="005870D2"/>
    <w:rsid w:val="00587505"/>
    <w:rsid w:val="0058785F"/>
    <w:rsid w:val="005909B9"/>
    <w:rsid w:val="00591E93"/>
    <w:rsid w:val="00592199"/>
    <w:rsid w:val="00593FEB"/>
    <w:rsid w:val="00595344"/>
    <w:rsid w:val="0059569F"/>
    <w:rsid w:val="00595BA4"/>
    <w:rsid w:val="00596357"/>
    <w:rsid w:val="0059697D"/>
    <w:rsid w:val="00597A79"/>
    <w:rsid w:val="00597CE0"/>
    <w:rsid w:val="005A09D5"/>
    <w:rsid w:val="005A3965"/>
    <w:rsid w:val="005A3A2D"/>
    <w:rsid w:val="005A457B"/>
    <w:rsid w:val="005A4669"/>
    <w:rsid w:val="005A627C"/>
    <w:rsid w:val="005A6CBD"/>
    <w:rsid w:val="005A780A"/>
    <w:rsid w:val="005A7FDE"/>
    <w:rsid w:val="005B01A3"/>
    <w:rsid w:val="005B2641"/>
    <w:rsid w:val="005B44EB"/>
    <w:rsid w:val="005B4898"/>
    <w:rsid w:val="005B4C38"/>
    <w:rsid w:val="005B4D57"/>
    <w:rsid w:val="005B501F"/>
    <w:rsid w:val="005B5AB8"/>
    <w:rsid w:val="005B5E3B"/>
    <w:rsid w:val="005B7B25"/>
    <w:rsid w:val="005C1573"/>
    <w:rsid w:val="005C1900"/>
    <w:rsid w:val="005C3C7F"/>
    <w:rsid w:val="005C436B"/>
    <w:rsid w:val="005C4649"/>
    <w:rsid w:val="005C7231"/>
    <w:rsid w:val="005C7856"/>
    <w:rsid w:val="005D09E3"/>
    <w:rsid w:val="005D0D0B"/>
    <w:rsid w:val="005D10CD"/>
    <w:rsid w:val="005D37B4"/>
    <w:rsid w:val="005D3D4D"/>
    <w:rsid w:val="005D4337"/>
    <w:rsid w:val="005D48C3"/>
    <w:rsid w:val="005D79BE"/>
    <w:rsid w:val="005E11AB"/>
    <w:rsid w:val="005E1238"/>
    <w:rsid w:val="005E1E86"/>
    <w:rsid w:val="005E358C"/>
    <w:rsid w:val="005E4996"/>
    <w:rsid w:val="005E5CD4"/>
    <w:rsid w:val="005E7943"/>
    <w:rsid w:val="005F0449"/>
    <w:rsid w:val="005F0AC3"/>
    <w:rsid w:val="005F2CF5"/>
    <w:rsid w:val="005F3175"/>
    <w:rsid w:val="005F503B"/>
    <w:rsid w:val="005F6FDD"/>
    <w:rsid w:val="005F739F"/>
    <w:rsid w:val="005F79C1"/>
    <w:rsid w:val="00600591"/>
    <w:rsid w:val="0060155F"/>
    <w:rsid w:val="00602D86"/>
    <w:rsid w:val="006058FC"/>
    <w:rsid w:val="00606CA3"/>
    <w:rsid w:val="00606DE4"/>
    <w:rsid w:val="00610997"/>
    <w:rsid w:val="00611A2B"/>
    <w:rsid w:val="00612357"/>
    <w:rsid w:val="00612D2A"/>
    <w:rsid w:val="00614EC0"/>
    <w:rsid w:val="006160A2"/>
    <w:rsid w:val="00617075"/>
    <w:rsid w:val="006219C8"/>
    <w:rsid w:val="00622580"/>
    <w:rsid w:val="00623EEE"/>
    <w:rsid w:val="006240CF"/>
    <w:rsid w:val="00626333"/>
    <w:rsid w:val="00626559"/>
    <w:rsid w:val="00627EE2"/>
    <w:rsid w:val="00630ED3"/>
    <w:rsid w:val="00631097"/>
    <w:rsid w:val="00631A37"/>
    <w:rsid w:val="00631FFB"/>
    <w:rsid w:val="00634D16"/>
    <w:rsid w:val="00634E2D"/>
    <w:rsid w:val="00636479"/>
    <w:rsid w:val="006367D3"/>
    <w:rsid w:val="00636BB1"/>
    <w:rsid w:val="00637135"/>
    <w:rsid w:val="00637895"/>
    <w:rsid w:val="00637B09"/>
    <w:rsid w:val="0064298B"/>
    <w:rsid w:val="00644F0A"/>
    <w:rsid w:val="00645FDB"/>
    <w:rsid w:val="00646085"/>
    <w:rsid w:val="00647560"/>
    <w:rsid w:val="0065033A"/>
    <w:rsid w:val="00651023"/>
    <w:rsid w:val="00654FF9"/>
    <w:rsid w:val="006551E4"/>
    <w:rsid w:val="00656708"/>
    <w:rsid w:val="00657D2D"/>
    <w:rsid w:val="00660B72"/>
    <w:rsid w:val="006619A8"/>
    <w:rsid w:val="00666405"/>
    <w:rsid w:val="0066705A"/>
    <w:rsid w:val="00671230"/>
    <w:rsid w:val="006721C7"/>
    <w:rsid w:val="00672441"/>
    <w:rsid w:val="00675333"/>
    <w:rsid w:val="00675D6F"/>
    <w:rsid w:val="00675F59"/>
    <w:rsid w:val="0067668A"/>
    <w:rsid w:val="00676EC1"/>
    <w:rsid w:val="00681BB7"/>
    <w:rsid w:val="00682E1A"/>
    <w:rsid w:val="006846D6"/>
    <w:rsid w:val="00685D97"/>
    <w:rsid w:val="0068723A"/>
    <w:rsid w:val="0069035D"/>
    <w:rsid w:val="00692750"/>
    <w:rsid w:val="00692D91"/>
    <w:rsid w:val="00692E0D"/>
    <w:rsid w:val="00695C0B"/>
    <w:rsid w:val="00695F3D"/>
    <w:rsid w:val="00696597"/>
    <w:rsid w:val="006A0E22"/>
    <w:rsid w:val="006A1CAF"/>
    <w:rsid w:val="006A2E45"/>
    <w:rsid w:val="006A35FD"/>
    <w:rsid w:val="006A56C3"/>
    <w:rsid w:val="006A58E1"/>
    <w:rsid w:val="006A5CB6"/>
    <w:rsid w:val="006B0657"/>
    <w:rsid w:val="006B12E5"/>
    <w:rsid w:val="006B168B"/>
    <w:rsid w:val="006B4105"/>
    <w:rsid w:val="006B60E7"/>
    <w:rsid w:val="006B7355"/>
    <w:rsid w:val="006C1807"/>
    <w:rsid w:val="006C188A"/>
    <w:rsid w:val="006C2FCF"/>
    <w:rsid w:val="006C306A"/>
    <w:rsid w:val="006C5CCC"/>
    <w:rsid w:val="006C7955"/>
    <w:rsid w:val="006C7E5A"/>
    <w:rsid w:val="006D049F"/>
    <w:rsid w:val="006D07E8"/>
    <w:rsid w:val="006D1BF9"/>
    <w:rsid w:val="006D2CDD"/>
    <w:rsid w:val="006D308F"/>
    <w:rsid w:val="006D33E8"/>
    <w:rsid w:val="006D4475"/>
    <w:rsid w:val="006D460C"/>
    <w:rsid w:val="006D476E"/>
    <w:rsid w:val="006D5620"/>
    <w:rsid w:val="006D599D"/>
    <w:rsid w:val="006D6734"/>
    <w:rsid w:val="006D7E17"/>
    <w:rsid w:val="006E21E8"/>
    <w:rsid w:val="006E47CC"/>
    <w:rsid w:val="006E7A15"/>
    <w:rsid w:val="006E7E01"/>
    <w:rsid w:val="006F1A62"/>
    <w:rsid w:val="006F1FE4"/>
    <w:rsid w:val="006F2113"/>
    <w:rsid w:val="006F4B14"/>
    <w:rsid w:val="006F4B82"/>
    <w:rsid w:val="006F4C81"/>
    <w:rsid w:val="006F5647"/>
    <w:rsid w:val="006F5964"/>
    <w:rsid w:val="006F6440"/>
    <w:rsid w:val="006F6FF7"/>
    <w:rsid w:val="006F7170"/>
    <w:rsid w:val="00700559"/>
    <w:rsid w:val="00701520"/>
    <w:rsid w:val="00702EE1"/>
    <w:rsid w:val="00707755"/>
    <w:rsid w:val="00707D04"/>
    <w:rsid w:val="00710509"/>
    <w:rsid w:val="00711A22"/>
    <w:rsid w:val="00713EF4"/>
    <w:rsid w:val="00716418"/>
    <w:rsid w:val="00716AEA"/>
    <w:rsid w:val="00717995"/>
    <w:rsid w:val="00721911"/>
    <w:rsid w:val="00721FC1"/>
    <w:rsid w:val="00722592"/>
    <w:rsid w:val="007226DA"/>
    <w:rsid w:val="00722E24"/>
    <w:rsid w:val="00723B8C"/>
    <w:rsid w:val="00723F3D"/>
    <w:rsid w:val="00724147"/>
    <w:rsid w:val="00724729"/>
    <w:rsid w:val="00725DE1"/>
    <w:rsid w:val="007269F8"/>
    <w:rsid w:val="00727868"/>
    <w:rsid w:val="00730A6F"/>
    <w:rsid w:val="00731B5C"/>
    <w:rsid w:val="00732C55"/>
    <w:rsid w:val="00732FE8"/>
    <w:rsid w:val="00733119"/>
    <w:rsid w:val="0073541C"/>
    <w:rsid w:val="007354ED"/>
    <w:rsid w:val="00736615"/>
    <w:rsid w:val="00736AD8"/>
    <w:rsid w:val="00737FD1"/>
    <w:rsid w:val="007401AC"/>
    <w:rsid w:val="00741E7F"/>
    <w:rsid w:val="0074265D"/>
    <w:rsid w:val="00743760"/>
    <w:rsid w:val="007457A2"/>
    <w:rsid w:val="00745993"/>
    <w:rsid w:val="0074642A"/>
    <w:rsid w:val="0074760E"/>
    <w:rsid w:val="00751533"/>
    <w:rsid w:val="00751ACB"/>
    <w:rsid w:val="00752613"/>
    <w:rsid w:val="0075392F"/>
    <w:rsid w:val="00754337"/>
    <w:rsid w:val="0075478F"/>
    <w:rsid w:val="00754E07"/>
    <w:rsid w:val="00760EFE"/>
    <w:rsid w:val="0076197F"/>
    <w:rsid w:val="00761CCE"/>
    <w:rsid w:val="00762FAA"/>
    <w:rsid w:val="007663AB"/>
    <w:rsid w:val="00766437"/>
    <w:rsid w:val="00767F3D"/>
    <w:rsid w:val="007753C5"/>
    <w:rsid w:val="0077540E"/>
    <w:rsid w:val="00775D05"/>
    <w:rsid w:val="00775F87"/>
    <w:rsid w:val="00777DA3"/>
    <w:rsid w:val="007809F8"/>
    <w:rsid w:val="007813C0"/>
    <w:rsid w:val="007816AA"/>
    <w:rsid w:val="007828CC"/>
    <w:rsid w:val="00782A4B"/>
    <w:rsid w:val="00782E04"/>
    <w:rsid w:val="00782ED5"/>
    <w:rsid w:val="00784BC7"/>
    <w:rsid w:val="00785599"/>
    <w:rsid w:val="0078564C"/>
    <w:rsid w:val="00785781"/>
    <w:rsid w:val="0078628C"/>
    <w:rsid w:val="007923F8"/>
    <w:rsid w:val="00792FB9"/>
    <w:rsid w:val="007A0490"/>
    <w:rsid w:val="007A0921"/>
    <w:rsid w:val="007A0969"/>
    <w:rsid w:val="007A1DB3"/>
    <w:rsid w:val="007A23AF"/>
    <w:rsid w:val="007A253E"/>
    <w:rsid w:val="007A3B36"/>
    <w:rsid w:val="007A3DDA"/>
    <w:rsid w:val="007A44DC"/>
    <w:rsid w:val="007A6949"/>
    <w:rsid w:val="007A7069"/>
    <w:rsid w:val="007A770C"/>
    <w:rsid w:val="007A7893"/>
    <w:rsid w:val="007A7DB7"/>
    <w:rsid w:val="007B1708"/>
    <w:rsid w:val="007B178E"/>
    <w:rsid w:val="007B3B6A"/>
    <w:rsid w:val="007B421D"/>
    <w:rsid w:val="007B4544"/>
    <w:rsid w:val="007B4EB7"/>
    <w:rsid w:val="007B5536"/>
    <w:rsid w:val="007B58B1"/>
    <w:rsid w:val="007B59B2"/>
    <w:rsid w:val="007B6520"/>
    <w:rsid w:val="007C243F"/>
    <w:rsid w:val="007C3BD9"/>
    <w:rsid w:val="007C3CAF"/>
    <w:rsid w:val="007C4ADD"/>
    <w:rsid w:val="007C4AE8"/>
    <w:rsid w:val="007C6BE3"/>
    <w:rsid w:val="007C76B0"/>
    <w:rsid w:val="007C797E"/>
    <w:rsid w:val="007C7AF9"/>
    <w:rsid w:val="007C7B7A"/>
    <w:rsid w:val="007C7E8F"/>
    <w:rsid w:val="007C7FD1"/>
    <w:rsid w:val="007D00C3"/>
    <w:rsid w:val="007D0499"/>
    <w:rsid w:val="007D0F05"/>
    <w:rsid w:val="007D1FAF"/>
    <w:rsid w:val="007D261A"/>
    <w:rsid w:val="007D2738"/>
    <w:rsid w:val="007D2798"/>
    <w:rsid w:val="007D31FB"/>
    <w:rsid w:val="007D430F"/>
    <w:rsid w:val="007D5675"/>
    <w:rsid w:val="007D746E"/>
    <w:rsid w:val="007D79DB"/>
    <w:rsid w:val="007E017F"/>
    <w:rsid w:val="007E080C"/>
    <w:rsid w:val="007E0973"/>
    <w:rsid w:val="007E1ABA"/>
    <w:rsid w:val="007E1E1B"/>
    <w:rsid w:val="007E2184"/>
    <w:rsid w:val="007E2391"/>
    <w:rsid w:val="007E2DB7"/>
    <w:rsid w:val="007E3025"/>
    <w:rsid w:val="007E3138"/>
    <w:rsid w:val="007E3474"/>
    <w:rsid w:val="007E40F5"/>
    <w:rsid w:val="007E4607"/>
    <w:rsid w:val="007E4787"/>
    <w:rsid w:val="007E4EA9"/>
    <w:rsid w:val="007E71BF"/>
    <w:rsid w:val="007E7654"/>
    <w:rsid w:val="007E7AAC"/>
    <w:rsid w:val="007F0D20"/>
    <w:rsid w:val="007F0FEB"/>
    <w:rsid w:val="007F16BD"/>
    <w:rsid w:val="007F1F5B"/>
    <w:rsid w:val="007F2E18"/>
    <w:rsid w:val="007F2E86"/>
    <w:rsid w:val="007F33A8"/>
    <w:rsid w:val="007F3E42"/>
    <w:rsid w:val="007F4608"/>
    <w:rsid w:val="007F4EE5"/>
    <w:rsid w:val="007F5FF1"/>
    <w:rsid w:val="007F648D"/>
    <w:rsid w:val="007F6CC1"/>
    <w:rsid w:val="0080108D"/>
    <w:rsid w:val="0080164C"/>
    <w:rsid w:val="00801D70"/>
    <w:rsid w:val="00802471"/>
    <w:rsid w:val="00802683"/>
    <w:rsid w:val="00802FCF"/>
    <w:rsid w:val="00803B39"/>
    <w:rsid w:val="00804173"/>
    <w:rsid w:val="00805310"/>
    <w:rsid w:val="0081204B"/>
    <w:rsid w:val="0081255C"/>
    <w:rsid w:val="00812E56"/>
    <w:rsid w:val="00813E1B"/>
    <w:rsid w:val="00814F71"/>
    <w:rsid w:val="00815BDA"/>
    <w:rsid w:val="0081765E"/>
    <w:rsid w:val="00817DC0"/>
    <w:rsid w:val="00822C07"/>
    <w:rsid w:val="00822F75"/>
    <w:rsid w:val="00824706"/>
    <w:rsid w:val="00825E21"/>
    <w:rsid w:val="00826348"/>
    <w:rsid w:val="00826A37"/>
    <w:rsid w:val="00826DA4"/>
    <w:rsid w:val="00827B2A"/>
    <w:rsid w:val="00827C78"/>
    <w:rsid w:val="008301DD"/>
    <w:rsid w:val="008324CD"/>
    <w:rsid w:val="00832AD5"/>
    <w:rsid w:val="0083471E"/>
    <w:rsid w:val="00834A8C"/>
    <w:rsid w:val="00834D03"/>
    <w:rsid w:val="00837516"/>
    <w:rsid w:val="00837586"/>
    <w:rsid w:val="00837C2D"/>
    <w:rsid w:val="0084053B"/>
    <w:rsid w:val="00840F1B"/>
    <w:rsid w:val="00841822"/>
    <w:rsid w:val="00841E78"/>
    <w:rsid w:val="00843398"/>
    <w:rsid w:val="008438CE"/>
    <w:rsid w:val="00843A3F"/>
    <w:rsid w:val="0084493C"/>
    <w:rsid w:val="00847847"/>
    <w:rsid w:val="00851441"/>
    <w:rsid w:val="008516D4"/>
    <w:rsid w:val="00851C7D"/>
    <w:rsid w:val="008524AA"/>
    <w:rsid w:val="008524C4"/>
    <w:rsid w:val="00853382"/>
    <w:rsid w:val="00854174"/>
    <w:rsid w:val="00854296"/>
    <w:rsid w:val="008558C8"/>
    <w:rsid w:val="008564C7"/>
    <w:rsid w:val="00857EC8"/>
    <w:rsid w:val="00860840"/>
    <w:rsid w:val="00860C14"/>
    <w:rsid w:val="00861E77"/>
    <w:rsid w:val="008622FE"/>
    <w:rsid w:val="00863906"/>
    <w:rsid w:val="008651C8"/>
    <w:rsid w:val="00865EDE"/>
    <w:rsid w:val="00867FA1"/>
    <w:rsid w:val="00870093"/>
    <w:rsid w:val="00870835"/>
    <w:rsid w:val="00871060"/>
    <w:rsid w:val="0087139D"/>
    <w:rsid w:val="008719C5"/>
    <w:rsid w:val="00872B34"/>
    <w:rsid w:val="00873D4B"/>
    <w:rsid w:val="0087461F"/>
    <w:rsid w:val="008760A0"/>
    <w:rsid w:val="008818FE"/>
    <w:rsid w:val="00881AF8"/>
    <w:rsid w:val="008825D8"/>
    <w:rsid w:val="008830BF"/>
    <w:rsid w:val="00884F3B"/>
    <w:rsid w:val="008865A5"/>
    <w:rsid w:val="008878E6"/>
    <w:rsid w:val="00890C8C"/>
    <w:rsid w:val="008956D0"/>
    <w:rsid w:val="00895933"/>
    <w:rsid w:val="00896CED"/>
    <w:rsid w:val="00897425"/>
    <w:rsid w:val="00897872"/>
    <w:rsid w:val="008A1524"/>
    <w:rsid w:val="008A2453"/>
    <w:rsid w:val="008A2EF7"/>
    <w:rsid w:val="008A2F45"/>
    <w:rsid w:val="008A3BF7"/>
    <w:rsid w:val="008A47B4"/>
    <w:rsid w:val="008A64D2"/>
    <w:rsid w:val="008A78AF"/>
    <w:rsid w:val="008B09DB"/>
    <w:rsid w:val="008B2AFB"/>
    <w:rsid w:val="008B3BD2"/>
    <w:rsid w:val="008B4646"/>
    <w:rsid w:val="008B5A1A"/>
    <w:rsid w:val="008B5AFA"/>
    <w:rsid w:val="008B5CED"/>
    <w:rsid w:val="008B62F3"/>
    <w:rsid w:val="008C049D"/>
    <w:rsid w:val="008C0D3E"/>
    <w:rsid w:val="008C1B69"/>
    <w:rsid w:val="008C7A39"/>
    <w:rsid w:val="008D1014"/>
    <w:rsid w:val="008D4AEB"/>
    <w:rsid w:val="008D4ED2"/>
    <w:rsid w:val="008D77AA"/>
    <w:rsid w:val="008D78A0"/>
    <w:rsid w:val="008E02F3"/>
    <w:rsid w:val="008E2F4A"/>
    <w:rsid w:val="008E423C"/>
    <w:rsid w:val="008E4CB4"/>
    <w:rsid w:val="008E4D1B"/>
    <w:rsid w:val="008E515F"/>
    <w:rsid w:val="008E5A9E"/>
    <w:rsid w:val="008E5AAC"/>
    <w:rsid w:val="008E61AD"/>
    <w:rsid w:val="008E63BB"/>
    <w:rsid w:val="008E69EC"/>
    <w:rsid w:val="008E7415"/>
    <w:rsid w:val="008F12AF"/>
    <w:rsid w:val="008F187F"/>
    <w:rsid w:val="008F260F"/>
    <w:rsid w:val="008F3EC7"/>
    <w:rsid w:val="008F531F"/>
    <w:rsid w:val="008F57F3"/>
    <w:rsid w:val="008F713F"/>
    <w:rsid w:val="008F737B"/>
    <w:rsid w:val="00900854"/>
    <w:rsid w:val="00900861"/>
    <w:rsid w:val="00900885"/>
    <w:rsid w:val="009020BB"/>
    <w:rsid w:val="0090221F"/>
    <w:rsid w:val="0090235E"/>
    <w:rsid w:val="009064AF"/>
    <w:rsid w:val="009066AD"/>
    <w:rsid w:val="00907F28"/>
    <w:rsid w:val="00911ADC"/>
    <w:rsid w:val="00911E6B"/>
    <w:rsid w:val="00912141"/>
    <w:rsid w:val="009130F0"/>
    <w:rsid w:val="009140D4"/>
    <w:rsid w:val="009145FC"/>
    <w:rsid w:val="00914944"/>
    <w:rsid w:val="00916138"/>
    <w:rsid w:val="009178CE"/>
    <w:rsid w:val="00921C50"/>
    <w:rsid w:val="009223D5"/>
    <w:rsid w:val="00922EC5"/>
    <w:rsid w:val="00923CA8"/>
    <w:rsid w:val="00924267"/>
    <w:rsid w:val="0092481D"/>
    <w:rsid w:val="0092686D"/>
    <w:rsid w:val="00926A1A"/>
    <w:rsid w:val="00927D79"/>
    <w:rsid w:val="009308B9"/>
    <w:rsid w:val="00931860"/>
    <w:rsid w:val="00932003"/>
    <w:rsid w:val="009328BA"/>
    <w:rsid w:val="00933A28"/>
    <w:rsid w:val="00933D4D"/>
    <w:rsid w:val="009379FD"/>
    <w:rsid w:val="00941B51"/>
    <w:rsid w:val="00942030"/>
    <w:rsid w:val="00942E85"/>
    <w:rsid w:val="00945302"/>
    <w:rsid w:val="00945851"/>
    <w:rsid w:val="00945FE7"/>
    <w:rsid w:val="00946F99"/>
    <w:rsid w:val="00951C73"/>
    <w:rsid w:val="00952321"/>
    <w:rsid w:val="00953383"/>
    <w:rsid w:val="00953573"/>
    <w:rsid w:val="00954D01"/>
    <w:rsid w:val="00954D44"/>
    <w:rsid w:val="00955300"/>
    <w:rsid w:val="009601C8"/>
    <w:rsid w:val="00960509"/>
    <w:rsid w:val="009617AE"/>
    <w:rsid w:val="00961BBE"/>
    <w:rsid w:val="00963511"/>
    <w:rsid w:val="009646E5"/>
    <w:rsid w:val="00965291"/>
    <w:rsid w:val="00965711"/>
    <w:rsid w:val="00966A5E"/>
    <w:rsid w:val="00967330"/>
    <w:rsid w:val="00971A9B"/>
    <w:rsid w:val="00972329"/>
    <w:rsid w:val="009723A6"/>
    <w:rsid w:val="00972F13"/>
    <w:rsid w:val="009743A5"/>
    <w:rsid w:val="0097483B"/>
    <w:rsid w:val="00975620"/>
    <w:rsid w:val="00975C46"/>
    <w:rsid w:val="00977603"/>
    <w:rsid w:val="009821E5"/>
    <w:rsid w:val="00983914"/>
    <w:rsid w:val="00983F4E"/>
    <w:rsid w:val="00984246"/>
    <w:rsid w:val="0098484F"/>
    <w:rsid w:val="00986C6C"/>
    <w:rsid w:val="00987068"/>
    <w:rsid w:val="009879F1"/>
    <w:rsid w:val="00990DCB"/>
    <w:rsid w:val="00991024"/>
    <w:rsid w:val="0099145E"/>
    <w:rsid w:val="00992327"/>
    <w:rsid w:val="00993291"/>
    <w:rsid w:val="009956B5"/>
    <w:rsid w:val="00997143"/>
    <w:rsid w:val="00997AB3"/>
    <w:rsid w:val="009A0042"/>
    <w:rsid w:val="009A0CE5"/>
    <w:rsid w:val="009A1236"/>
    <w:rsid w:val="009A33A5"/>
    <w:rsid w:val="009A3495"/>
    <w:rsid w:val="009A4D9C"/>
    <w:rsid w:val="009A59E3"/>
    <w:rsid w:val="009A617C"/>
    <w:rsid w:val="009A6FA0"/>
    <w:rsid w:val="009B24D7"/>
    <w:rsid w:val="009B2AA9"/>
    <w:rsid w:val="009B4DE5"/>
    <w:rsid w:val="009B5740"/>
    <w:rsid w:val="009B5D6D"/>
    <w:rsid w:val="009B61D2"/>
    <w:rsid w:val="009C057D"/>
    <w:rsid w:val="009C09C3"/>
    <w:rsid w:val="009C2349"/>
    <w:rsid w:val="009C24D3"/>
    <w:rsid w:val="009C2B1B"/>
    <w:rsid w:val="009C4166"/>
    <w:rsid w:val="009C43A1"/>
    <w:rsid w:val="009C4730"/>
    <w:rsid w:val="009D1742"/>
    <w:rsid w:val="009D276C"/>
    <w:rsid w:val="009D355A"/>
    <w:rsid w:val="009D63AD"/>
    <w:rsid w:val="009D6916"/>
    <w:rsid w:val="009D7574"/>
    <w:rsid w:val="009E009B"/>
    <w:rsid w:val="009E046A"/>
    <w:rsid w:val="009E0E45"/>
    <w:rsid w:val="009E218F"/>
    <w:rsid w:val="009E28C5"/>
    <w:rsid w:val="009E297A"/>
    <w:rsid w:val="009E34F9"/>
    <w:rsid w:val="009E4FA6"/>
    <w:rsid w:val="009E5184"/>
    <w:rsid w:val="009E56DD"/>
    <w:rsid w:val="009E7659"/>
    <w:rsid w:val="009E774D"/>
    <w:rsid w:val="009F2A96"/>
    <w:rsid w:val="009F2F3A"/>
    <w:rsid w:val="009F4973"/>
    <w:rsid w:val="009F4FD0"/>
    <w:rsid w:val="009F7314"/>
    <w:rsid w:val="00A0046C"/>
    <w:rsid w:val="00A0159F"/>
    <w:rsid w:val="00A02FF6"/>
    <w:rsid w:val="00A03EEA"/>
    <w:rsid w:val="00A04CBF"/>
    <w:rsid w:val="00A04D96"/>
    <w:rsid w:val="00A1106B"/>
    <w:rsid w:val="00A1196C"/>
    <w:rsid w:val="00A13A0A"/>
    <w:rsid w:val="00A14491"/>
    <w:rsid w:val="00A149A3"/>
    <w:rsid w:val="00A15954"/>
    <w:rsid w:val="00A15DDD"/>
    <w:rsid w:val="00A15DF4"/>
    <w:rsid w:val="00A161E4"/>
    <w:rsid w:val="00A21023"/>
    <w:rsid w:val="00A22A2A"/>
    <w:rsid w:val="00A23E39"/>
    <w:rsid w:val="00A24AB1"/>
    <w:rsid w:val="00A257CF"/>
    <w:rsid w:val="00A26737"/>
    <w:rsid w:val="00A274E8"/>
    <w:rsid w:val="00A27BC9"/>
    <w:rsid w:val="00A30306"/>
    <w:rsid w:val="00A33963"/>
    <w:rsid w:val="00A34CAE"/>
    <w:rsid w:val="00A41210"/>
    <w:rsid w:val="00A422F0"/>
    <w:rsid w:val="00A424F6"/>
    <w:rsid w:val="00A430D8"/>
    <w:rsid w:val="00A4434B"/>
    <w:rsid w:val="00A451BD"/>
    <w:rsid w:val="00A4592D"/>
    <w:rsid w:val="00A46813"/>
    <w:rsid w:val="00A46B50"/>
    <w:rsid w:val="00A50447"/>
    <w:rsid w:val="00A504E8"/>
    <w:rsid w:val="00A534BB"/>
    <w:rsid w:val="00A540CF"/>
    <w:rsid w:val="00A5451A"/>
    <w:rsid w:val="00A57156"/>
    <w:rsid w:val="00A573DC"/>
    <w:rsid w:val="00A603D6"/>
    <w:rsid w:val="00A64559"/>
    <w:rsid w:val="00A64998"/>
    <w:rsid w:val="00A65358"/>
    <w:rsid w:val="00A65383"/>
    <w:rsid w:val="00A6702E"/>
    <w:rsid w:val="00A677C3"/>
    <w:rsid w:val="00A700E4"/>
    <w:rsid w:val="00A7061B"/>
    <w:rsid w:val="00A7284B"/>
    <w:rsid w:val="00A7308B"/>
    <w:rsid w:val="00A74981"/>
    <w:rsid w:val="00A75004"/>
    <w:rsid w:val="00A7664B"/>
    <w:rsid w:val="00A768E3"/>
    <w:rsid w:val="00A77178"/>
    <w:rsid w:val="00A77530"/>
    <w:rsid w:val="00A804DC"/>
    <w:rsid w:val="00A809EB"/>
    <w:rsid w:val="00A80A1F"/>
    <w:rsid w:val="00A8115E"/>
    <w:rsid w:val="00A823E2"/>
    <w:rsid w:val="00A83138"/>
    <w:rsid w:val="00A833EC"/>
    <w:rsid w:val="00A83E66"/>
    <w:rsid w:val="00A85441"/>
    <w:rsid w:val="00A90ED3"/>
    <w:rsid w:val="00A9383B"/>
    <w:rsid w:val="00A93A89"/>
    <w:rsid w:val="00A93DD9"/>
    <w:rsid w:val="00A93E0E"/>
    <w:rsid w:val="00A9452D"/>
    <w:rsid w:val="00A946B1"/>
    <w:rsid w:val="00A94A9B"/>
    <w:rsid w:val="00A959CB"/>
    <w:rsid w:val="00A97030"/>
    <w:rsid w:val="00A97F03"/>
    <w:rsid w:val="00AA07B8"/>
    <w:rsid w:val="00AA0F56"/>
    <w:rsid w:val="00AA11F7"/>
    <w:rsid w:val="00AA343C"/>
    <w:rsid w:val="00AA5F5D"/>
    <w:rsid w:val="00AA66AE"/>
    <w:rsid w:val="00AA6A01"/>
    <w:rsid w:val="00AA6D54"/>
    <w:rsid w:val="00AB198F"/>
    <w:rsid w:val="00AB23DB"/>
    <w:rsid w:val="00AB2456"/>
    <w:rsid w:val="00AB2DC2"/>
    <w:rsid w:val="00AB6ED9"/>
    <w:rsid w:val="00AB7209"/>
    <w:rsid w:val="00AB7AC2"/>
    <w:rsid w:val="00AB7BBA"/>
    <w:rsid w:val="00AC07FA"/>
    <w:rsid w:val="00AC17CC"/>
    <w:rsid w:val="00AC19C7"/>
    <w:rsid w:val="00AC3AEA"/>
    <w:rsid w:val="00AC54DA"/>
    <w:rsid w:val="00AC6452"/>
    <w:rsid w:val="00AC648A"/>
    <w:rsid w:val="00AD0D85"/>
    <w:rsid w:val="00AD1FD0"/>
    <w:rsid w:val="00AD2C13"/>
    <w:rsid w:val="00AD3923"/>
    <w:rsid w:val="00AD6AD1"/>
    <w:rsid w:val="00AD78C4"/>
    <w:rsid w:val="00AE172A"/>
    <w:rsid w:val="00AE1EAF"/>
    <w:rsid w:val="00AE20CF"/>
    <w:rsid w:val="00AE3792"/>
    <w:rsid w:val="00AE3824"/>
    <w:rsid w:val="00AE4315"/>
    <w:rsid w:val="00AE72AB"/>
    <w:rsid w:val="00AE7554"/>
    <w:rsid w:val="00AF0056"/>
    <w:rsid w:val="00AF02C6"/>
    <w:rsid w:val="00AF16F3"/>
    <w:rsid w:val="00AF2BEE"/>
    <w:rsid w:val="00AF331C"/>
    <w:rsid w:val="00AF5A9F"/>
    <w:rsid w:val="00B04CFC"/>
    <w:rsid w:val="00B06686"/>
    <w:rsid w:val="00B06B30"/>
    <w:rsid w:val="00B10A58"/>
    <w:rsid w:val="00B10A6D"/>
    <w:rsid w:val="00B10C4B"/>
    <w:rsid w:val="00B12F56"/>
    <w:rsid w:val="00B14125"/>
    <w:rsid w:val="00B1604C"/>
    <w:rsid w:val="00B164F7"/>
    <w:rsid w:val="00B1653B"/>
    <w:rsid w:val="00B17E44"/>
    <w:rsid w:val="00B205EA"/>
    <w:rsid w:val="00B205F7"/>
    <w:rsid w:val="00B21A8C"/>
    <w:rsid w:val="00B230FE"/>
    <w:rsid w:val="00B25339"/>
    <w:rsid w:val="00B27487"/>
    <w:rsid w:val="00B27958"/>
    <w:rsid w:val="00B301A5"/>
    <w:rsid w:val="00B30F5C"/>
    <w:rsid w:val="00B31086"/>
    <w:rsid w:val="00B3284F"/>
    <w:rsid w:val="00B33775"/>
    <w:rsid w:val="00B33C24"/>
    <w:rsid w:val="00B34215"/>
    <w:rsid w:val="00B3424B"/>
    <w:rsid w:val="00B36374"/>
    <w:rsid w:val="00B40524"/>
    <w:rsid w:val="00B405FC"/>
    <w:rsid w:val="00B40CDB"/>
    <w:rsid w:val="00B410D0"/>
    <w:rsid w:val="00B42962"/>
    <w:rsid w:val="00B432C2"/>
    <w:rsid w:val="00B43AF2"/>
    <w:rsid w:val="00B47600"/>
    <w:rsid w:val="00B504E6"/>
    <w:rsid w:val="00B50D59"/>
    <w:rsid w:val="00B534AE"/>
    <w:rsid w:val="00B538CC"/>
    <w:rsid w:val="00B53BD0"/>
    <w:rsid w:val="00B54D54"/>
    <w:rsid w:val="00B55F73"/>
    <w:rsid w:val="00B57675"/>
    <w:rsid w:val="00B57CF2"/>
    <w:rsid w:val="00B57E52"/>
    <w:rsid w:val="00B6028B"/>
    <w:rsid w:val="00B602B4"/>
    <w:rsid w:val="00B606BC"/>
    <w:rsid w:val="00B62378"/>
    <w:rsid w:val="00B62852"/>
    <w:rsid w:val="00B630A4"/>
    <w:rsid w:val="00B667D6"/>
    <w:rsid w:val="00B66816"/>
    <w:rsid w:val="00B678D5"/>
    <w:rsid w:val="00B708E3"/>
    <w:rsid w:val="00B7101E"/>
    <w:rsid w:val="00B71077"/>
    <w:rsid w:val="00B71E5B"/>
    <w:rsid w:val="00B721A3"/>
    <w:rsid w:val="00B72A31"/>
    <w:rsid w:val="00B72E31"/>
    <w:rsid w:val="00B73517"/>
    <w:rsid w:val="00B739D3"/>
    <w:rsid w:val="00B73BD6"/>
    <w:rsid w:val="00B73D17"/>
    <w:rsid w:val="00B74EF6"/>
    <w:rsid w:val="00B7598F"/>
    <w:rsid w:val="00B75A45"/>
    <w:rsid w:val="00B761E0"/>
    <w:rsid w:val="00B7778F"/>
    <w:rsid w:val="00B80485"/>
    <w:rsid w:val="00B82343"/>
    <w:rsid w:val="00B828D7"/>
    <w:rsid w:val="00B83479"/>
    <w:rsid w:val="00B83C90"/>
    <w:rsid w:val="00B8483C"/>
    <w:rsid w:val="00B84C08"/>
    <w:rsid w:val="00B85A63"/>
    <w:rsid w:val="00B85D62"/>
    <w:rsid w:val="00B86632"/>
    <w:rsid w:val="00B86BEA"/>
    <w:rsid w:val="00B87033"/>
    <w:rsid w:val="00B87502"/>
    <w:rsid w:val="00B9147B"/>
    <w:rsid w:val="00B91AA0"/>
    <w:rsid w:val="00B926D9"/>
    <w:rsid w:val="00B929A7"/>
    <w:rsid w:val="00B94222"/>
    <w:rsid w:val="00B95506"/>
    <w:rsid w:val="00B95706"/>
    <w:rsid w:val="00B95E49"/>
    <w:rsid w:val="00B96619"/>
    <w:rsid w:val="00BA0196"/>
    <w:rsid w:val="00BA0B5A"/>
    <w:rsid w:val="00BA167A"/>
    <w:rsid w:val="00BA3C1B"/>
    <w:rsid w:val="00BA5A50"/>
    <w:rsid w:val="00BB0708"/>
    <w:rsid w:val="00BB0982"/>
    <w:rsid w:val="00BB1713"/>
    <w:rsid w:val="00BB1D50"/>
    <w:rsid w:val="00BB1FF3"/>
    <w:rsid w:val="00BB1FF7"/>
    <w:rsid w:val="00BB31D7"/>
    <w:rsid w:val="00BB3CBB"/>
    <w:rsid w:val="00BB3D80"/>
    <w:rsid w:val="00BB3F94"/>
    <w:rsid w:val="00BB60DB"/>
    <w:rsid w:val="00BB7882"/>
    <w:rsid w:val="00BC1F4D"/>
    <w:rsid w:val="00BC2C09"/>
    <w:rsid w:val="00BC477A"/>
    <w:rsid w:val="00BC5153"/>
    <w:rsid w:val="00BC559A"/>
    <w:rsid w:val="00BC59F0"/>
    <w:rsid w:val="00BC62E9"/>
    <w:rsid w:val="00BC6A94"/>
    <w:rsid w:val="00BC6BF1"/>
    <w:rsid w:val="00BC7A34"/>
    <w:rsid w:val="00BD1975"/>
    <w:rsid w:val="00BD38F6"/>
    <w:rsid w:val="00BD3D5A"/>
    <w:rsid w:val="00BD55D0"/>
    <w:rsid w:val="00BE016D"/>
    <w:rsid w:val="00BE1A8C"/>
    <w:rsid w:val="00BE1EDD"/>
    <w:rsid w:val="00BE30FB"/>
    <w:rsid w:val="00BE4984"/>
    <w:rsid w:val="00BE73E1"/>
    <w:rsid w:val="00BE7985"/>
    <w:rsid w:val="00BF01B3"/>
    <w:rsid w:val="00BF0971"/>
    <w:rsid w:val="00BF0C77"/>
    <w:rsid w:val="00BF1182"/>
    <w:rsid w:val="00BF21C2"/>
    <w:rsid w:val="00BF314D"/>
    <w:rsid w:val="00BF53D4"/>
    <w:rsid w:val="00BF72EC"/>
    <w:rsid w:val="00BF73D5"/>
    <w:rsid w:val="00C01487"/>
    <w:rsid w:val="00C028F0"/>
    <w:rsid w:val="00C03B47"/>
    <w:rsid w:val="00C0476F"/>
    <w:rsid w:val="00C065F8"/>
    <w:rsid w:val="00C06A2A"/>
    <w:rsid w:val="00C07DD8"/>
    <w:rsid w:val="00C1202D"/>
    <w:rsid w:val="00C15839"/>
    <w:rsid w:val="00C15A72"/>
    <w:rsid w:val="00C2050F"/>
    <w:rsid w:val="00C22C67"/>
    <w:rsid w:val="00C23CC8"/>
    <w:rsid w:val="00C244B4"/>
    <w:rsid w:val="00C25909"/>
    <w:rsid w:val="00C2712C"/>
    <w:rsid w:val="00C27761"/>
    <w:rsid w:val="00C27824"/>
    <w:rsid w:val="00C27899"/>
    <w:rsid w:val="00C30265"/>
    <w:rsid w:val="00C304FD"/>
    <w:rsid w:val="00C323F0"/>
    <w:rsid w:val="00C3267E"/>
    <w:rsid w:val="00C3365E"/>
    <w:rsid w:val="00C33E1F"/>
    <w:rsid w:val="00C354E5"/>
    <w:rsid w:val="00C358F8"/>
    <w:rsid w:val="00C35EAC"/>
    <w:rsid w:val="00C37166"/>
    <w:rsid w:val="00C40430"/>
    <w:rsid w:val="00C413CC"/>
    <w:rsid w:val="00C41742"/>
    <w:rsid w:val="00C43270"/>
    <w:rsid w:val="00C44A50"/>
    <w:rsid w:val="00C454A7"/>
    <w:rsid w:val="00C45D6B"/>
    <w:rsid w:val="00C46131"/>
    <w:rsid w:val="00C4655B"/>
    <w:rsid w:val="00C47E47"/>
    <w:rsid w:val="00C5037E"/>
    <w:rsid w:val="00C50793"/>
    <w:rsid w:val="00C513E4"/>
    <w:rsid w:val="00C52153"/>
    <w:rsid w:val="00C52EAA"/>
    <w:rsid w:val="00C535F2"/>
    <w:rsid w:val="00C53A22"/>
    <w:rsid w:val="00C549CA"/>
    <w:rsid w:val="00C551F0"/>
    <w:rsid w:val="00C572FE"/>
    <w:rsid w:val="00C57536"/>
    <w:rsid w:val="00C57EDB"/>
    <w:rsid w:val="00C61CBC"/>
    <w:rsid w:val="00C623BF"/>
    <w:rsid w:val="00C62D57"/>
    <w:rsid w:val="00C6325E"/>
    <w:rsid w:val="00C63E18"/>
    <w:rsid w:val="00C70662"/>
    <w:rsid w:val="00C71013"/>
    <w:rsid w:val="00C7174A"/>
    <w:rsid w:val="00C73085"/>
    <w:rsid w:val="00C731E0"/>
    <w:rsid w:val="00C73A66"/>
    <w:rsid w:val="00C73C01"/>
    <w:rsid w:val="00C749A1"/>
    <w:rsid w:val="00C76210"/>
    <w:rsid w:val="00C76640"/>
    <w:rsid w:val="00C772AB"/>
    <w:rsid w:val="00C80402"/>
    <w:rsid w:val="00C8093F"/>
    <w:rsid w:val="00C81AA4"/>
    <w:rsid w:val="00C82946"/>
    <w:rsid w:val="00C8344D"/>
    <w:rsid w:val="00C84940"/>
    <w:rsid w:val="00C86CE4"/>
    <w:rsid w:val="00C95C8D"/>
    <w:rsid w:val="00C9699B"/>
    <w:rsid w:val="00CA284E"/>
    <w:rsid w:val="00CA4C4C"/>
    <w:rsid w:val="00CA5DF6"/>
    <w:rsid w:val="00CA7503"/>
    <w:rsid w:val="00CB0A94"/>
    <w:rsid w:val="00CB2AE9"/>
    <w:rsid w:val="00CB4AB5"/>
    <w:rsid w:val="00CB67B0"/>
    <w:rsid w:val="00CB7162"/>
    <w:rsid w:val="00CC05C0"/>
    <w:rsid w:val="00CC1986"/>
    <w:rsid w:val="00CC23DF"/>
    <w:rsid w:val="00CC3620"/>
    <w:rsid w:val="00CC682A"/>
    <w:rsid w:val="00CC6A00"/>
    <w:rsid w:val="00CC7F06"/>
    <w:rsid w:val="00CD0387"/>
    <w:rsid w:val="00CD14AE"/>
    <w:rsid w:val="00CD1DB7"/>
    <w:rsid w:val="00CD3809"/>
    <w:rsid w:val="00CD3DE5"/>
    <w:rsid w:val="00CD557D"/>
    <w:rsid w:val="00CD70AE"/>
    <w:rsid w:val="00CD7C82"/>
    <w:rsid w:val="00CE002B"/>
    <w:rsid w:val="00CE0248"/>
    <w:rsid w:val="00CE258F"/>
    <w:rsid w:val="00CE3201"/>
    <w:rsid w:val="00CE34C7"/>
    <w:rsid w:val="00CE46B6"/>
    <w:rsid w:val="00CF013A"/>
    <w:rsid w:val="00CF0DCE"/>
    <w:rsid w:val="00CF2E7A"/>
    <w:rsid w:val="00CF713D"/>
    <w:rsid w:val="00CF7A28"/>
    <w:rsid w:val="00D0150F"/>
    <w:rsid w:val="00D018CA"/>
    <w:rsid w:val="00D01EA5"/>
    <w:rsid w:val="00D04BF5"/>
    <w:rsid w:val="00D04E4A"/>
    <w:rsid w:val="00D05432"/>
    <w:rsid w:val="00D0554B"/>
    <w:rsid w:val="00D06FDF"/>
    <w:rsid w:val="00D076C8"/>
    <w:rsid w:val="00D10410"/>
    <w:rsid w:val="00D11369"/>
    <w:rsid w:val="00D13AA0"/>
    <w:rsid w:val="00D14710"/>
    <w:rsid w:val="00D1719E"/>
    <w:rsid w:val="00D17425"/>
    <w:rsid w:val="00D177C4"/>
    <w:rsid w:val="00D22AC3"/>
    <w:rsid w:val="00D2307F"/>
    <w:rsid w:val="00D243B4"/>
    <w:rsid w:val="00D25B05"/>
    <w:rsid w:val="00D25D89"/>
    <w:rsid w:val="00D26749"/>
    <w:rsid w:val="00D268D8"/>
    <w:rsid w:val="00D26A3C"/>
    <w:rsid w:val="00D27019"/>
    <w:rsid w:val="00D271A9"/>
    <w:rsid w:val="00D2747C"/>
    <w:rsid w:val="00D307BD"/>
    <w:rsid w:val="00D32B62"/>
    <w:rsid w:val="00D3596E"/>
    <w:rsid w:val="00D36E42"/>
    <w:rsid w:val="00D37E29"/>
    <w:rsid w:val="00D40E07"/>
    <w:rsid w:val="00D41A52"/>
    <w:rsid w:val="00D41D72"/>
    <w:rsid w:val="00D4221A"/>
    <w:rsid w:val="00D42681"/>
    <w:rsid w:val="00D43C4E"/>
    <w:rsid w:val="00D43F41"/>
    <w:rsid w:val="00D4499A"/>
    <w:rsid w:val="00D4504D"/>
    <w:rsid w:val="00D4577D"/>
    <w:rsid w:val="00D459EF"/>
    <w:rsid w:val="00D45CF1"/>
    <w:rsid w:val="00D4653E"/>
    <w:rsid w:val="00D51402"/>
    <w:rsid w:val="00D51442"/>
    <w:rsid w:val="00D531D8"/>
    <w:rsid w:val="00D53A8B"/>
    <w:rsid w:val="00D5411F"/>
    <w:rsid w:val="00D54439"/>
    <w:rsid w:val="00D631AF"/>
    <w:rsid w:val="00D63D38"/>
    <w:rsid w:val="00D658C8"/>
    <w:rsid w:val="00D66D33"/>
    <w:rsid w:val="00D66D87"/>
    <w:rsid w:val="00D73540"/>
    <w:rsid w:val="00D7357F"/>
    <w:rsid w:val="00D76673"/>
    <w:rsid w:val="00D768A2"/>
    <w:rsid w:val="00D8025F"/>
    <w:rsid w:val="00D8132D"/>
    <w:rsid w:val="00D81649"/>
    <w:rsid w:val="00D84311"/>
    <w:rsid w:val="00D873CE"/>
    <w:rsid w:val="00D87D2C"/>
    <w:rsid w:val="00D91FC6"/>
    <w:rsid w:val="00D93685"/>
    <w:rsid w:val="00D954D9"/>
    <w:rsid w:val="00D95F34"/>
    <w:rsid w:val="00D961C0"/>
    <w:rsid w:val="00D96794"/>
    <w:rsid w:val="00D96D22"/>
    <w:rsid w:val="00DA157D"/>
    <w:rsid w:val="00DA161D"/>
    <w:rsid w:val="00DA1EEB"/>
    <w:rsid w:val="00DA3749"/>
    <w:rsid w:val="00DA6204"/>
    <w:rsid w:val="00DA6CB7"/>
    <w:rsid w:val="00DA79F0"/>
    <w:rsid w:val="00DB08A0"/>
    <w:rsid w:val="00DB091F"/>
    <w:rsid w:val="00DB0961"/>
    <w:rsid w:val="00DB1226"/>
    <w:rsid w:val="00DB41AF"/>
    <w:rsid w:val="00DB570E"/>
    <w:rsid w:val="00DB69C7"/>
    <w:rsid w:val="00DC02FA"/>
    <w:rsid w:val="00DC0425"/>
    <w:rsid w:val="00DC0B1B"/>
    <w:rsid w:val="00DC3FD7"/>
    <w:rsid w:val="00DC54A1"/>
    <w:rsid w:val="00DC60D8"/>
    <w:rsid w:val="00DC66A1"/>
    <w:rsid w:val="00DC7581"/>
    <w:rsid w:val="00DD125C"/>
    <w:rsid w:val="00DD471A"/>
    <w:rsid w:val="00DD4947"/>
    <w:rsid w:val="00DD687E"/>
    <w:rsid w:val="00DD69AF"/>
    <w:rsid w:val="00DD7E75"/>
    <w:rsid w:val="00DE010E"/>
    <w:rsid w:val="00DE02F2"/>
    <w:rsid w:val="00DE10CB"/>
    <w:rsid w:val="00DE1DCA"/>
    <w:rsid w:val="00DE2E5F"/>
    <w:rsid w:val="00DE330D"/>
    <w:rsid w:val="00DE3E45"/>
    <w:rsid w:val="00DE4493"/>
    <w:rsid w:val="00DE46F4"/>
    <w:rsid w:val="00DE50D1"/>
    <w:rsid w:val="00DE66CC"/>
    <w:rsid w:val="00DE683B"/>
    <w:rsid w:val="00DE72C1"/>
    <w:rsid w:val="00DE74F6"/>
    <w:rsid w:val="00DE78BB"/>
    <w:rsid w:val="00DE7DC0"/>
    <w:rsid w:val="00DF013F"/>
    <w:rsid w:val="00DF061C"/>
    <w:rsid w:val="00DF0EF0"/>
    <w:rsid w:val="00DF3AD0"/>
    <w:rsid w:val="00DF401F"/>
    <w:rsid w:val="00DF55D7"/>
    <w:rsid w:val="00DF7C7C"/>
    <w:rsid w:val="00E033F2"/>
    <w:rsid w:val="00E05378"/>
    <w:rsid w:val="00E06B6E"/>
    <w:rsid w:val="00E07E7F"/>
    <w:rsid w:val="00E116A4"/>
    <w:rsid w:val="00E140C3"/>
    <w:rsid w:val="00E1433F"/>
    <w:rsid w:val="00E1653C"/>
    <w:rsid w:val="00E1794E"/>
    <w:rsid w:val="00E17AA7"/>
    <w:rsid w:val="00E21111"/>
    <w:rsid w:val="00E2300A"/>
    <w:rsid w:val="00E23580"/>
    <w:rsid w:val="00E26C2D"/>
    <w:rsid w:val="00E278D7"/>
    <w:rsid w:val="00E30839"/>
    <w:rsid w:val="00E3101D"/>
    <w:rsid w:val="00E31F14"/>
    <w:rsid w:val="00E32DCB"/>
    <w:rsid w:val="00E32FDA"/>
    <w:rsid w:val="00E342B9"/>
    <w:rsid w:val="00E3506A"/>
    <w:rsid w:val="00E35190"/>
    <w:rsid w:val="00E35707"/>
    <w:rsid w:val="00E35857"/>
    <w:rsid w:val="00E36649"/>
    <w:rsid w:val="00E36CFE"/>
    <w:rsid w:val="00E36DA2"/>
    <w:rsid w:val="00E375E4"/>
    <w:rsid w:val="00E37F53"/>
    <w:rsid w:val="00E40903"/>
    <w:rsid w:val="00E41110"/>
    <w:rsid w:val="00E43750"/>
    <w:rsid w:val="00E45479"/>
    <w:rsid w:val="00E45A61"/>
    <w:rsid w:val="00E45C1D"/>
    <w:rsid w:val="00E47371"/>
    <w:rsid w:val="00E50F6A"/>
    <w:rsid w:val="00E5213C"/>
    <w:rsid w:val="00E54E27"/>
    <w:rsid w:val="00E648E2"/>
    <w:rsid w:val="00E6495F"/>
    <w:rsid w:val="00E662CF"/>
    <w:rsid w:val="00E67C42"/>
    <w:rsid w:val="00E73433"/>
    <w:rsid w:val="00E73F5D"/>
    <w:rsid w:val="00E73FA3"/>
    <w:rsid w:val="00E742D2"/>
    <w:rsid w:val="00E747A5"/>
    <w:rsid w:val="00E76617"/>
    <w:rsid w:val="00E76CE9"/>
    <w:rsid w:val="00E76CF9"/>
    <w:rsid w:val="00E77357"/>
    <w:rsid w:val="00E815C8"/>
    <w:rsid w:val="00E8449A"/>
    <w:rsid w:val="00E85F2F"/>
    <w:rsid w:val="00E86559"/>
    <w:rsid w:val="00E87589"/>
    <w:rsid w:val="00E90461"/>
    <w:rsid w:val="00E91DFA"/>
    <w:rsid w:val="00E92474"/>
    <w:rsid w:val="00E92A4F"/>
    <w:rsid w:val="00E92B8E"/>
    <w:rsid w:val="00E94071"/>
    <w:rsid w:val="00E946DA"/>
    <w:rsid w:val="00E95964"/>
    <w:rsid w:val="00E959C2"/>
    <w:rsid w:val="00E9602E"/>
    <w:rsid w:val="00EA075C"/>
    <w:rsid w:val="00EA13E7"/>
    <w:rsid w:val="00EA1524"/>
    <w:rsid w:val="00EA2EF6"/>
    <w:rsid w:val="00EA3619"/>
    <w:rsid w:val="00EA42CD"/>
    <w:rsid w:val="00EA475C"/>
    <w:rsid w:val="00EA4805"/>
    <w:rsid w:val="00EA4C78"/>
    <w:rsid w:val="00EA73A2"/>
    <w:rsid w:val="00EB1CA0"/>
    <w:rsid w:val="00EB25B7"/>
    <w:rsid w:val="00EB3194"/>
    <w:rsid w:val="00EB34A0"/>
    <w:rsid w:val="00EB5DEE"/>
    <w:rsid w:val="00EB659F"/>
    <w:rsid w:val="00EB7247"/>
    <w:rsid w:val="00EC1CF4"/>
    <w:rsid w:val="00EC1DBA"/>
    <w:rsid w:val="00EC21E3"/>
    <w:rsid w:val="00EC266E"/>
    <w:rsid w:val="00EC2E1D"/>
    <w:rsid w:val="00EC57BA"/>
    <w:rsid w:val="00EC6A5B"/>
    <w:rsid w:val="00ED0DB6"/>
    <w:rsid w:val="00ED1EE7"/>
    <w:rsid w:val="00ED2B8E"/>
    <w:rsid w:val="00ED33C6"/>
    <w:rsid w:val="00ED585D"/>
    <w:rsid w:val="00ED5BFD"/>
    <w:rsid w:val="00ED710C"/>
    <w:rsid w:val="00EE2192"/>
    <w:rsid w:val="00EE22A3"/>
    <w:rsid w:val="00EE2D28"/>
    <w:rsid w:val="00EE46F6"/>
    <w:rsid w:val="00EE5780"/>
    <w:rsid w:val="00EE610A"/>
    <w:rsid w:val="00EE7BA6"/>
    <w:rsid w:val="00EF04C4"/>
    <w:rsid w:val="00EF085F"/>
    <w:rsid w:val="00EF087F"/>
    <w:rsid w:val="00EF1F23"/>
    <w:rsid w:val="00EF20A5"/>
    <w:rsid w:val="00EF323D"/>
    <w:rsid w:val="00EF41C7"/>
    <w:rsid w:val="00EF42D9"/>
    <w:rsid w:val="00F00372"/>
    <w:rsid w:val="00F01E42"/>
    <w:rsid w:val="00F02204"/>
    <w:rsid w:val="00F02390"/>
    <w:rsid w:val="00F02EC9"/>
    <w:rsid w:val="00F0364F"/>
    <w:rsid w:val="00F05F45"/>
    <w:rsid w:val="00F06E84"/>
    <w:rsid w:val="00F10906"/>
    <w:rsid w:val="00F10F41"/>
    <w:rsid w:val="00F13B01"/>
    <w:rsid w:val="00F13E0B"/>
    <w:rsid w:val="00F14FCA"/>
    <w:rsid w:val="00F2063A"/>
    <w:rsid w:val="00F206E3"/>
    <w:rsid w:val="00F20931"/>
    <w:rsid w:val="00F21AD0"/>
    <w:rsid w:val="00F21D05"/>
    <w:rsid w:val="00F23C3A"/>
    <w:rsid w:val="00F23EC4"/>
    <w:rsid w:val="00F23FCA"/>
    <w:rsid w:val="00F24570"/>
    <w:rsid w:val="00F25FED"/>
    <w:rsid w:val="00F26D56"/>
    <w:rsid w:val="00F27230"/>
    <w:rsid w:val="00F27A16"/>
    <w:rsid w:val="00F318F0"/>
    <w:rsid w:val="00F34004"/>
    <w:rsid w:val="00F35C97"/>
    <w:rsid w:val="00F36D64"/>
    <w:rsid w:val="00F41874"/>
    <w:rsid w:val="00F42F53"/>
    <w:rsid w:val="00F44A9F"/>
    <w:rsid w:val="00F472CB"/>
    <w:rsid w:val="00F473B7"/>
    <w:rsid w:val="00F5135A"/>
    <w:rsid w:val="00F527A7"/>
    <w:rsid w:val="00F5435C"/>
    <w:rsid w:val="00F566AA"/>
    <w:rsid w:val="00F57AA4"/>
    <w:rsid w:val="00F64D27"/>
    <w:rsid w:val="00F64EC6"/>
    <w:rsid w:val="00F65C68"/>
    <w:rsid w:val="00F6635F"/>
    <w:rsid w:val="00F671B5"/>
    <w:rsid w:val="00F6762A"/>
    <w:rsid w:val="00F70417"/>
    <w:rsid w:val="00F70514"/>
    <w:rsid w:val="00F70540"/>
    <w:rsid w:val="00F70BBD"/>
    <w:rsid w:val="00F71F8D"/>
    <w:rsid w:val="00F72DA8"/>
    <w:rsid w:val="00F800E6"/>
    <w:rsid w:val="00F81587"/>
    <w:rsid w:val="00F8189C"/>
    <w:rsid w:val="00F81BFB"/>
    <w:rsid w:val="00F829AF"/>
    <w:rsid w:val="00F82D23"/>
    <w:rsid w:val="00F83646"/>
    <w:rsid w:val="00F84614"/>
    <w:rsid w:val="00F84B3E"/>
    <w:rsid w:val="00F84C12"/>
    <w:rsid w:val="00F8650C"/>
    <w:rsid w:val="00F8698D"/>
    <w:rsid w:val="00F87A26"/>
    <w:rsid w:val="00F9080C"/>
    <w:rsid w:val="00F91D78"/>
    <w:rsid w:val="00F92CAA"/>
    <w:rsid w:val="00F96BD2"/>
    <w:rsid w:val="00FA14D3"/>
    <w:rsid w:val="00FA2103"/>
    <w:rsid w:val="00FA23E7"/>
    <w:rsid w:val="00FA25FB"/>
    <w:rsid w:val="00FA42A0"/>
    <w:rsid w:val="00FA7C6B"/>
    <w:rsid w:val="00FB0A91"/>
    <w:rsid w:val="00FB2222"/>
    <w:rsid w:val="00FB39B7"/>
    <w:rsid w:val="00FB3C87"/>
    <w:rsid w:val="00FB4BAF"/>
    <w:rsid w:val="00FB575D"/>
    <w:rsid w:val="00FC111D"/>
    <w:rsid w:val="00FC1E4B"/>
    <w:rsid w:val="00FC268D"/>
    <w:rsid w:val="00FC2F49"/>
    <w:rsid w:val="00FC3696"/>
    <w:rsid w:val="00FC3C8C"/>
    <w:rsid w:val="00FC3FE3"/>
    <w:rsid w:val="00FC5395"/>
    <w:rsid w:val="00FC7C13"/>
    <w:rsid w:val="00FD1BF8"/>
    <w:rsid w:val="00FD2EAD"/>
    <w:rsid w:val="00FD4602"/>
    <w:rsid w:val="00FD6A48"/>
    <w:rsid w:val="00FD76CD"/>
    <w:rsid w:val="00FD7A2D"/>
    <w:rsid w:val="00FE07BA"/>
    <w:rsid w:val="00FE2FE5"/>
    <w:rsid w:val="00FE3A55"/>
    <w:rsid w:val="00FE3E3C"/>
    <w:rsid w:val="00FE5C28"/>
    <w:rsid w:val="00FE6682"/>
    <w:rsid w:val="00FE6F0F"/>
    <w:rsid w:val="00FF0470"/>
    <w:rsid w:val="00FF17F9"/>
    <w:rsid w:val="00FF1B4C"/>
    <w:rsid w:val="00FF4056"/>
    <w:rsid w:val="00FF4643"/>
    <w:rsid w:val="00FF4F8F"/>
    <w:rsid w:val="00FF68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AD"/>
    <w:pPr>
      <w:pBdr>
        <w:top w:val="none" w:sz="0" w:space="0" w:color="auto"/>
        <w:left w:val="none" w:sz="0" w:space="0" w:color="auto"/>
        <w:bottom w:val="none" w:sz="0" w:space="0" w:color="auto"/>
        <w:right w:val="none" w:sz="0" w:space="0" w:color="auto"/>
        <w:between w:val="none" w:sz="0" w:space="0" w:color="auto"/>
      </w:pBdr>
    </w:pPr>
    <w:rPr>
      <w:sz w:val="28"/>
      <w:szCs w:val="28"/>
      <w:lang w:bidi="ar-SA"/>
    </w:rPr>
  </w:style>
  <w:style w:type="paragraph" w:styleId="Heading1">
    <w:name w:val="heading 1"/>
    <w:basedOn w:val="Normal"/>
    <w:next w:val="Normal"/>
    <w:rsid w:val="008F57F3"/>
    <w:pPr>
      <w:keepNext/>
      <w:pBdr>
        <w:top w:val="none" w:sz="4" w:space="0" w:color="000000"/>
        <w:left w:val="none" w:sz="4" w:space="0" w:color="000000"/>
        <w:bottom w:val="none" w:sz="4" w:space="0" w:color="000000"/>
        <w:right w:val="none" w:sz="4" w:space="0" w:color="000000"/>
        <w:between w:val="none" w:sz="4" w:space="0" w:color="000000"/>
      </w:pBdr>
      <w:outlineLvl w:val="0"/>
    </w:pPr>
    <w:rPr>
      <w:b/>
      <w:bCs/>
      <w:szCs w:val="24"/>
    </w:rPr>
  </w:style>
  <w:style w:type="paragraph" w:styleId="Heading2">
    <w:name w:val="heading 2"/>
    <w:basedOn w:val="Normal"/>
    <w:next w:val="Normal"/>
    <w:link w:val="Heading2Char"/>
    <w:rsid w:val="008F57F3"/>
    <w:pPr>
      <w:keepNext/>
      <w:pBdr>
        <w:top w:val="none" w:sz="4" w:space="0" w:color="000000"/>
        <w:left w:val="none" w:sz="4" w:space="0" w:color="000000"/>
        <w:bottom w:val="none" w:sz="4" w:space="0" w:color="000000"/>
        <w:right w:val="none" w:sz="4" w:space="0" w:color="000000"/>
        <w:between w:val="none" w:sz="4" w:space="0" w:color="000000"/>
      </w:pBdr>
      <w:outlineLvl w:val="1"/>
    </w:pPr>
    <w:rPr>
      <w:i/>
      <w:iCs/>
      <w:szCs w:val="24"/>
    </w:rPr>
  </w:style>
  <w:style w:type="paragraph" w:styleId="Heading3">
    <w:name w:val="heading 3"/>
    <w:basedOn w:val="Normal"/>
    <w:next w:val="Normal"/>
    <w:uiPriority w:val="9"/>
    <w:unhideWhenUsed/>
    <w:qFormat/>
    <w:rsid w:val="008F57F3"/>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rsid w:val="008F57F3"/>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8F57F3"/>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rsid w:val="008F57F3"/>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rsid w:val="008F57F3"/>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8F57F3"/>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rsid w:val="008F57F3"/>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rfp content,bullet 1,List Paragraph 1,List Paragraph1,List Paragraph level1,My checklist,N1,lp1,lp11,VNA - List Paragraph,Bullet L1,List Paragraph11,Medium Grid 1 - Accent 21,List Paragraph2,Norm,Nga 3,Paragraph,List A,abc"/>
    <w:basedOn w:val="Normal"/>
    <w:link w:val="ListParagraphChar"/>
    <w:uiPriority w:val="34"/>
    <w:qFormat/>
    <w:rsid w:val="008F57F3"/>
    <w:pPr>
      <w:pBdr>
        <w:top w:val="none" w:sz="4" w:space="0" w:color="000000"/>
        <w:left w:val="none" w:sz="4" w:space="0" w:color="000000"/>
        <w:bottom w:val="none" w:sz="4" w:space="0" w:color="000000"/>
        <w:right w:val="none" w:sz="4" w:space="0" w:color="000000"/>
        <w:between w:val="none" w:sz="4" w:space="0" w:color="000000"/>
      </w:pBdr>
      <w:ind w:left="720"/>
      <w:contextualSpacing/>
    </w:pPr>
    <w:rPr>
      <w:sz w:val="24"/>
      <w:szCs w:val="24"/>
    </w:rPr>
  </w:style>
  <w:style w:type="paragraph" w:styleId="NoSpacing">
    <w:name w:val="No Spacing"/>
    <w:basedOn w:val="Normal"/>
    <w:uiPriority w:val="1"/>
    <w:qFormat/>
    <w:rsid w:val="008F57F3"/>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 w:type="paragraph" w:styleId="Title">
    <w:name w:val="Title"/>
    <w:basedOn w:val="Normal"/>
    <w:next w:val="Normal"/>
    <w:uiPriority w:val="10"/>
    <w:qFormat/>
    <w:rsid w:val="008F57F3"/>
    <w:pPr>
      <w:pBdr>
        <w:top w:val="none" w:sz="4" w:space="0" w:color="000000"/>
        <w:left w:val="none" w:sz="4" w:space="0" w:color="000000"/>
        <w:bottom w:val="single" w:sz="24" w:space="0" w:color="000000"/>
        <w:right w:val="none" w:sz="4" w:space="0" w:color="000000"/>
        <w:between w:val="none" w:sz="4" w:space="0" w:color="000000"/>
      </w:pBdr>
      <w:spacing w:before="300" w:after="80"/>
    </w:pPr>
    <w:rPr>
      <w:b/>
      <w:color w:val="000000"/>
      <w:sz w:val="72"/>
      <w:szCs w:val="24"/>
    </w:rPr>
  </w:style>
  <w:style w:type="paragraph" w:styleId="Subtitle">
    <w:name w:val="Subtitle"/>
    <w:basedOn w:val="Normal"/>
    <w:next w:val="Normal"/>
    <w:uiPriority w:val="11"/>
    <w:qFormat/>
    <w:rsid w:val="008F57F3"/>
    <w:pPr>
      <w:pBdr>
        <w:top w:val="none" w:sz="4" w:space="0" w:color="000000"/>
        <w:left w:val="none" w:sz="4" w:space="0" w:color="000000"/>
        <w:bottom w:val="none" w:sz="4" w:space="0" w:color="000000"/>
        <w:right w:val="none" w:sz="4" w:space="0" w:color="000000"/>
        <w:between w:val="none" w:sz="4" w:space="0" w:color="000000"/>
      </w:pBdr>
    </w:pPr>
    <w:rPr>
      <w:i/>
      <w:color w:val="444444"/>
      <w:sz w:val="52"/>
      <w:szCs w:val="24"/>
    </w:rPr>
  </w:style>
  <w:style w:type="paragraph" w:styleId="Quote">
    <w:name w:val="Quote"/>
    <w:basedOn w:val="Normal"/>
    <w:next w:val="Normal"/>
    <w:uiPriority w:val="29"/>
    <w:qFormat/>
    <w:rsid w:val="008F57F3"/>
    <w:pPr>
      <w:pBdr>
        <w:top w:val="none" w:sz="4" w:space="0" w:color="000000"/>
        <w:left w:val="single" w:sz="12" w:space="11" w:color="A6A6A6"/>
        <w:bottom w:val="single" w:sz="12" w:space="3" w:color="A6A6A6"/>
        <w:right w:val="none" w:sz="4" w:space="0" w:color="000000"/>
        <w:between w:val="none" w:sz="4" w:space="0" w:color="000000"/>
      </w:pBdr>
      <w:ind w:left="3402"/>
    </w:pPr>
    <w:rPr>
      <w:i/>
      <w:color w:val="373737"/>
      <w:sz w:val="18"/>
      <w:szCs w:val="24"/>
    </w:rPr>
  </w:style>
  <w:style w:type="paragraph" w:styleId="IntenseQuote">
    <w:name w:val="Intense Quote"/>
    <w:basedOn w:val="Normal"/>
    <w:next w:val="Normal"/>
    <w:uiPriority w:val="30"/>
    <w:qFormat/>
    <w:rsid w:val="008F57F3"/>
    <w:pPr>
      <w:pBdr>
        <w:top w:val="single" w:sz="4" w:space="3" w:color="808080"/>
        <w:left w:val="single" w:sz="4" w:space="11" w:color="808080"/>
        <w:bottom w:val="single" w:sz="4" w:space="3" w:color="808080"/>
        <w:right w:val="single" w:sz="4" w:space="11" w:color="808080"/>
        <w:between w:val="none" w:sz="4" w:space="0" w:color="000000"/>
      </w:pBdr>
      <w:shd w:val="clear" w:color="auto" w:fill="D9D9D9"/>
      <w:ind w:left="567" w:right="567"/>
    </w:pPr>
    <w:rPr>
      <w:i/>
      <w:color w:val="606060"/>
      <w:sz w:val="19"/>
      <w:szCs w:val="24"/>
    </w:rPr>
  </w:style>
  <w:style w:type="table" w:customStyle="1" w:styleId="Lined">
    <w:name w:val="Lined"/>
    <w:basedOn w:val="TableNormal"/>
    <w:uiPriority w:val="99"/>
    <w:rsid w:val="008F57F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8F57F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8F57F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8F57F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8F57F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8F57F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8F57F3"/>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8F57F3"/>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8F57F3"/>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8F57F3"/>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8F57F3"/>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8F57F3"/>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8F57F3"/>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8F57F3"/>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8F57F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8F57F3"/>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8F57F3"/>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8F57F3"/>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8F57F3"/>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8F57F3"/>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8F57F3"/>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sid w:val="008F57F3"/>
    <w:rPr>
      <w:color w:val="0000FF" w:themeColor="hyperlink"/>
      <w:u w:val="single"/>
    </w:rPr>
  </w:style>
  <w:style w:type="paragraph" w:styleId="FootnoteText">
    <w:name w:val="footnote text"/>
    <w:basedOn w:val="Normal"/>
    <w:uiPriority w:val="99"/>
    <w:semiHidden/>
    <w:unhideWhenUsed/>
    <w:rsid w:val="008F57F3"/>
    <w:pPr>
      <w:pBdr>
        <w:top w:val="none" w:sz="4" w:space="0" w:color="000000"/>
        <w:left w:val="none" w:sz="4" w:space="0" w:color="000000"/>
        <w:bottom w:val="none" w:sz="4" w:space="0" w:color="000000"/>
        <w:right w:val="none" w:sz="4" w:space="0" w:color="000000"/>
        <w:between w:val="none" w:sz="4" w:space="0" w:color="000000"/>
      </w:pBdr>
    </w:pPr>
    <w:rPr>
      <w:sz w:val="20"/>
      <w:szCs w:val="24"/>
    </w:rPr>
  </w:style>
  <w:style w:type="character" w:customStyle="1" w:styleId="FootnoteTextChar">
    <w:name w:val="Footnote Text Char"/>
    <w:basedOn w:val="DefaultParagraphFont"/>
    <w:uiPriority w:val="99"/>
    <w:semiHidden/>
    <w:rsid w:val="008F57F3"/>
    <w:rPr>
      <w:sz w:val="20"/>
    </w:rPr>
  </w:style>
  <w:style w:type="character" w:styleId="FootnoteReference">
    <w:name w:val="footnote reference"/>
    <w:basedOn w:val="DefaultParagraphFont"/>
    <w:uiPriority w:val="99"/>
    <w:semiHidden/>
    <w:unhideWhenUsed/>
    <w:rsid w:val="008F57F3"/>
    <w:rPr>
      <w:vertAlign w:val="superscript"/>
    </w:rPr>
  </w:style>
  <w:style w:type="character" w:customStyle="1" w:styleId="DefaultParagraphFont1">
    <w:name w:val="Default Paragraph Font1"/>
    <w:semiHidden/>
    <w:rsid w:val="008F57F3"/>
  </w:style>
  <w:style w:type="paragraph" w:styleId="BodyText">
    <w:name w:val="Body Text"/>
    <w:basedOn w:val="Normal"/>
    <w:rsid w:val="008F57F3"/>
    <w:pPr>
      <w:pBdr>
        <w:top w:val="none" w:sz="4" w:space="0" w:color="000000"/>
        <w:left w:val="none" w:sz="4" w:space="0" w:color="000000"/>
        <w:bottom w:val="none" w:sz="4" w:space="0" w:color="000000"/>
        <w:right w:val="none" w:sz="4" w:space="0" w:color="000000"/>
        <w:between w:val="none" w:sz="4" w:space="0" w:color="000000"/>
      </w:pBdr>
      <w:jc w:val="center"/>
    </w:pPr>
    <w:rPr>
      <w:b/>
      <w:bCs/>
      <w:sz w:val="26"/>
      <w:szCs w:val="24"/>
    </w:rPr>
  </w:style>
  <w:style w:type="paragraph" w:customStyle="1" w:styleId="CharCharCharCharChar">
    <w:name w:val="Char Char Char Char Char"/>
    <w:basedOn w:val="Normal"/>
    <w:rsid w:val="008F57F3"/>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Verdana" w:hAnsi="Verdana"/>
      <w:sz w:val="20"/>
      <w:szCs w:val="20"/>
    </w:rPr>
  </w:style>
  <w:style w:type="table" w:styleId="TableGrid">
    <w:name w:val="Table Grid"/>
    <w:basedOn w:val="TableNormal"/>
    <w:rsid w:val="008F57F3"/>
    <w:tblPr>
      <w:tblInd w:w="0" w:type="dxa"/>
      <w:tblCellMar>
        <w:top w:w="0" w:type="dxa"/>
        <w:left w:w="108" w:type="dxa"/>
        <w:bottom w:w="0" w:type="dxa"/>
        <w:right w:w="108" w:type="dxa"/>
      </w:tblCellMar>
    </w:tblPr>
  </w:style>
  <w:style w:type="character" w:styleId="Emphasis">
    <w:name w:val="Emphasis"/>
    <w:rsid w:val="008F57F3"/>
    <w:rPr>
      <w:i/>
      <w:iCs/>
    </w:rPr>
  </w:style>
  <w:style w:type="paragraph" w:styleId="BodyText2">
    <w:name w:val="Body Text 2"/>
    <w:basedOn w:val="Normal"/>
    <w:rsid w:val="008F57F3"/>
    <w:pPr>
      <w:pBdr>
        <w:top w:val="none" w:sz="4" w:space="0" w:color="000000"/>
        <w:left w:val="none" w:sz="4" w:space="0" w:color="000000"/>
        <w:bottom w:val="none" w:sz="4" w:space="0" w:color="000000"/>
        <w:right w:val="none" w:sz="4" w:space="0" w:color="000000"/>
        <w:between w:val="none" w:sz="4" w:space="0" w:color="000000"/>
      </w:pBdr>
      <w:spacing w:after="120" w:line="480" w:lineRule="auto"/>
    </w:pPr>
    <w:rPr>
      <w:sz w:val="24"/>
      <w:szCs w:val="24"/>
    </w:rPr>
  </w:style>
  <w:style w:type="paragraph" w:customStyle="1" w:styleId="CharCharCharChar">
    <w:name w:val="Char Char Char Char"/>
    <w:basedOn w:val="Normal"/>
    <w:semiHidden/>
    <w:rsid w:val="008F57F3"/>
    <w:pPr>
      <w:pageBreakBefore/>
      <w:spacing w:before="100" w:beforeAutospacing="1" w:after="100" w:afterAutospacing="1"/>
    </w:pPr>
    <w:rPr>
      <w:rFonts w:ascii="Tahoma" w:hAnsi="Tahoma"/>
      <w:sz w:val="20"/>
      <w:szCs w:val="20"/>
    </w:rPr>
  </w:style>
  <w:style w:type="paragraph" w:styleId="Header">
    <w:name w:val="header"/>
    <w:basedOn w:val="Normal"/>
    <w:uiPriority w:val="99"/>
    <w:rsid w:val="008F57F3"/>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sz w:val="24"/>
      <w:szCs w:val="24"/>
    </w:rPr>
  </w:style>
  <w:style w:type="character" w:customStyle="1" w:styleId="HeaderChar">
    <w:name w:val="Header Char"/>
    <w:uiPriority w:val="99"/>
    <w:rsid w:val="008F57F3"/>
    <w:rPr>
      <w:sz w:val="24"/>
      <w:szCs w:val="24"/>
    </w:rPr>
  </w:style>
  <w:style w:type="paragraph" w:styleId="Footer">
    <w:name w:val="footer"/>
    <w:basedOn w:val="Normal"/>
    <w:uiPriority w:val="99"/>
    <w:rsid w:val="008F57F3"/>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sz w:val="24"/>
      <w:szCs w:val="24"/>
    </w:rPr>
  </w:style>
  <w:style w:type="character" w:customStyle="1" w:styleId="FooterChar">
    <w:name w:val="Footer Char"/>
    <w:uiPriority w:val="99"/>
    <w:rsid w:val="008F57F3"/>
    <w:rPr>
      <w:sz w:val="24"/>
      <w:szCs w:val="24"/>
    </w:rPr>
  </w:style>
  <w:style w:type="paragraph" w:customStyle="1" w:styleId="Para">
    <w:name w:val="Para"/>
    <w:basedOn w:val="Normal"/>
    <w:rsid w:val="008F57F3"/>
    <w:pPr>
      <w:widowControl w:val="0"/>
      <w:pBdr>
        <w:top w:val="none" w:sz="4" w:space="0" w:color="000000"/>
        <w:left w:val="none" w:sz="4" w:space="0" w:color="000000"/>
        <w:bottom w:val="none" w:sz="4" w:space="0" w:color="000000"/>
        <w:right w:val="none" w:sz="4" w:space="0" w:color="000000"/>
        <w:between w:val="none" w:sz="4" w:space="0" w:color="000000"/>
      </w:pBdr>
      <w:spacing w:before="120"/>
      <w:ind w:firstLine="720"/>
      <w:jc w:val="both"/>
    </w:pPr>
    <w:rPr>
      <w:szCs w:val="24"/>
    </w:rPr>
  </w:style>
  <w:style w:type="numbering" w:customStyle="1" w:styleId="GenStyleDefNum">
    <w:name w:val="GenStyleDefNum"/>
    <w:rsid w:val="008F57F3"/>
  </w:style>
  <w:style w:type="paragraph" w:customStyle="1" w:styleId="GenStyleDefPar">
    <w:name w:val="GenStyleDefPar"/>
    <w:rsid w:val="008F57F3"/>
  </w:style>
  <w:style w:type="table" w:customStyle="1" w:styleId="GenStyleDefTable">
    <w:name w:val="GenStyleDefTable"/>
    <w:rsid w:val="008F57F3"/>
    <w:tblPr>
      <w:tblCellMar>
        <w:top w:w="0" w:type="dxa"/>
        <w:left w:w="0" w:type="dxa"/>
        <w:bottom w:w="0" w:type="dxa"/>
        <w:right w:w="0" w:type="dxa"/>
      </w:tblCellMar>
    </w:tblPr>
  </w:style>
  <w:style w:type="paragraph" w:styleId="NormalWeb">
    <w:name w:val="Normal (Web)"/>
    <w:aliases w:val="Char Char Char, Char Char Char,Char Char Char Char Char Char Char Char Char Char Char Char Char Char Char,Char Char Char Char Char Char Char Char Char Char Char Char Char,Char Char Char Char Char Char Char Char Char Char Char Char"/>
    <w:basedOn w:val="Normal"/>
    <w:link w:val="NormalWebChar"/>
    <w:uiPriority w:val="99"/>
    <w:qFormat/>
    <w:rsid w:val="008F57F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4"/>
      <w:szCs w:val="24"/>
    </w:rPr>
  </w:style>
  <w:style w:type="character" w:customStyle="1" w:styleId="content">
    <w:name w:val="content"/>
    <w:rsid w:val="008F57F3"/>
  </w:style>
  <w:style w:type="paragraph" w:customStyle="1" w:styleId="TableContents">
    <w:name w:val="Table Contents"/>
    <w:basedOn w:val="Normal"/>
    <w:rsid w:val="008F57F3"/>
    <w:pPr>
      <w:widowControl w:val="0"/>
    </w:pPr>
    <w:rPr>
      <w:rFonts w:eastAsia="Droid Sans Fallback" w:cs="Lohit Hindi"/>
      <w:sz w:val="24"/>
      <w:szCs w:val="24"/>
      <w:lang w:eastAsia="hi-IN" w:bidi="hi-IN"/>
    </w:rPr>
  </w:style>
  <w:style w:type="paragraph" w:styleId="BodyTextIndent">
    <w:name w:val="Body Text Indent"/>
    <w:basedOn w:val="Normal"/>
    <w:uiPriority w:val="99"/>
    <w:unhideWhenUsed/>
    <w:rsid w:val="008F57F3"/>
    <w:pPr>
      <w:pBdr>
        <w:top w:val="none" w:sz="4" w:space="0" w:color="000000"/>
        <w:left w:val="none" w:sz="4" w:space="0" w:color="000000"/>
        <w:bottom w:val="none" w:sz="4" w:space="0" w:color="000000"/>
        <w:right w:val="none" w:sz="4" w:space="0" w:color="000000"/>
        <w:between w:val="none" w:sz="4" w:space="0" w:color="000000"/>
      </w:pBdr>
      <w:spacing w:after="120"/>
      <w:ind w:left="360"/>
    </w:pPr>
    <w:rPr>
      <w:sz w:val="24"/>
      <w:szCs w:val="24"/>
    </w:rPr>
  </w:style>
  <w:style w:type="character" w:customStyle="1" w:styleId="BodyTextIndentChar">
    <w:name w:val="Body Text Indent Char"/>
    <w:basedOn w:val="DefaultParagraphFont"/>
    <w:uiPriority w:val="99"/>
    <w:semiHidden/>
    <w:rsid w:val="008F57F3"/>
    <w:rPr>
      <w:sz w:val="24"/>
      <w:szCs w:val="24"/>
      <w:lang w:bidi="ar-SA"/>
    </w:rPr>
  </w:style>
  <w:style w:type="character" w:customStyle="1" w:styleId="UnresolvedMention1">
    <w:name w:val="Unresolved Mention1"/>
    <w:basedOn w:val="DefaultParagraphFont"/>
    <w:uiPriority w:val="99"/>
    <w:semiHidden/>
    <w:unhideWhenUsed/>
    <w:rsid w:val="008F57F3"/>
    <w:rPr>
      <w:color w:val="605E5C"/>
      <w:shd w:val="clear" w:color="auto" w:fill="E1DFDD"/>
    </w:rPr>
  </w:style>
  <w:style w:type="paragraph" w:styleId="BalloonText">
    <w:name w:val="Balloon Text"/>
    <w:basedOn w:val="Normal"/>
    <w:link w:val="BalloonTextChar"/>
    <w:uiPriority w:val="99"/>
    <w:semiHidden/>
    <w:unhideWhenUsed/>
    <w:rsid w:val="00D1719E"/>
    <w:pPr>
      <w:pBdr>
        <w:top w:val="none" w:sz="4" w:space="0" w:color="000000"/>
        <w:left w:val="none" w:sz="4" w:space="0" w:color="000000"/>
        <w:bottom w:val="none" w:sz="4" w:space="0" w:color="000000"/>
        <w:right w:val="none" w:sz="4" w:space="0" w:color="000000"/>
        <w:between w:val="none" w:sz="4" w:space="0" w:color="000000"/>
      </w:pBdr>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19E"/>
    <w:rPr>
      <w:rFonts w:ascii="Tahoma" w:hAnsi="Tahoma" w:cs="Tahoma"/>
      <w:sz w:val="16"/>
      <w:szCs w:val="16"/>
      <w:lang w:bidi="ar-SA"/>
    </w:rPr>
  </w:style>
  <w:style w:type="character" w:customStyle="1" w:styleId="fontstyle01">
    <w:name w:val="fontstyle01"/>
    <w:basedOn w:val="DefaultParagraphFont"/>
    <w:rsid w:val="00033F55"/>
    <w:rPr>
      <w:rFonts w:ascii="Times New Roman" w:hAnsi="Times New Roman" w:cs="Times New Roman" w:hint="default"/>
      <w:b w:val="0"/>
      <w:bCs w:val="0"/>
      <w:i w:val="0"/>
      <w:iCs w:val="0"/>
      <w:color w:val="000000"/>
      <w:sz w:val="28"/>
      <w:szCs w:val="28"/>
    </w:rPr>
  </w:style>
  <w:style w:type="character" w:styleId="PageNumber">
    <w:name w:val="page number"/>
    <w:basedOn w:val="DefaultParagraphFont"/>
    <w:uiPriority w:val="99"/>
    <w:semiHidden/>
    <w:unhideWhenUsed/>
    <w:rsid w:val="00AC648A"/>
  </w:style>
  <w:style w:type="character" w:styleId="CommentReference">
    <w:name w:val="annotation reference"/>
    <w:basedOn w:val="DefaultParagraphFont"/>
    <w:uiPriority w:val="99"/>
    <w:semiHidden/>
    <w:unhideWhenUsed/>
    <w:rsid w:val="009A3495"/>
    <w:rPr>
      <w:sz w:val="16"/>
      <w:szCs w:val="16"/>
    </w:rPr>
  </w:style>
  <w:style w:type="paragraph" w:styleId="CommentText">
    <w:name w:val="annotation text"/>
    <w:basedOn w:val="Normal"/>
    <w:link w:val="CommentTextChar"/>
    <w:uiPriority w:val="99"/>
    <w:semiHidden/>
    <w:unhideWhenUsed/>
    <w:rsid w:val="009A3495"/>
    <w:rPr>
      <w:rFonts w:eastAsiaTheme="minorHAnsi" w:cs="Times New Roman (Body CS)"/>
      <w:sz w:val="20"/>
      <w:szCs w:val="20"/>
    </w:rPr>
  </w:style>
  <w:style w:type="character" w:customStyle="1" w:styleId="CommentTextChar">
    <w:name w:val="Comment Text Char"/>
    <w:basedOn w:val="DefaultParagraphFont"/>
    <w:link w:val="CommentText"/>
    <w:uiPriority w:val="99"/>
    <w:semiHidden/>
    <w:rsid w:val="009A3495"/>
    <w:rPr>
      <w:rFonts w:eastAsiaTheme="minorHAnsi" w:cs="Times New Roman (Body CS)"/>
      <w:szCs w:val="20"/>
      <w:lang w:bidi="ar-SA"/>
    </w:rPr>
  </w:style>
  <w:style w:type="character" w:customStyle="1" w:styleId="ListParagraphChar">
    <w:name w:val="List Paragraph Char"/>
    <w:aliases w:val="List Paragraph-rfp content Char,bullet 1 Char,List Paragraph 1 Char,List Paragraph1 Char,List Paragraph level1 Char,My checklist Char,N1 Char,lp1 Char,lp11 Char,VNA - List Paragraph Char,Bullet L1 Char,List Paragraph11 Char,Norm Char"/>
    <w:link w:val="ListParagraph"/>
    <w:uiPriority w:val="34"/>
    <w:rsid w:val="00E959C2"/>
    <w:rPr>
      <w:sz w:val="24"/>
      <w:szCs w:val="24"/>
      <w:lang w:bidi="ar-SA"/>
    </w:rPr>
  </w:style>
  <w:style w:type="character" w:customStyle="1" w:styleId="Heading2Char">
    <w:name w:val="Heading 2 Char"/>
    <w:basedOn w:val="DefaultParagraphFont"/>
    <w:link w:val="Heading2"/>
    <w:rsid w:val="006D2CDD"/>
    <w:rPr>
      <w:i/>
      <w:iCs/>
      <w:sz w:val="28"/>
      <w:szCs w:val="24"/>
      <w:lang w:bidi="ar-SA"/>
    </w:rPr>
  </w:style>
  <w:style w:type="paragraph" w:styleId="CommentSubject">
    <w:name w:val="annotation subject"/>
    <w:basedOn w:val="CommentText"/>
    <w:next w:val="CommentText"/>
    <w:link w:val="CommentSubjectChar"/>
    <w:uiPriority w:val="99"/>
    <w:semiHidden/>
    <w:unhideWhenUsed/>
    <w:rsid w:val="003F511B"/>
    <w:pPr>
      <w:pBdr>
        <w:top w:val="none" w:sz="4" w:space="0" w:color="000000"/>
        <w:left w:val="none" w:sz="4" w:space="0" w:color="000000"/>
        <w:bottom w:val="none" w:sz="4" w:space="0" w:color="000000"/>
        <w:right w:val="none" w:sz="4" w:space="0" w:color="000000"/>
        <w:between w:val="none" w:sz="4" w:space="0" w:color="000000"/>
      </w:pBdr>
    </w:pPr>
    <w:rPr>
      <w:rFonts w:eastAsia="Times New Roman" w:cs="Times New Roman"/>
      <w:b/>
      <w:bCs/>
    </w:rPr>
  </w:style>
  <w:style w:type="character" w:customStyle="1" w:styleId="CommentSubjectChar">
    <w:name w:val="Comment Subject Char"/>
    <w:basedOn w:val="CommentTextChar"/>
    <w:link w:val="CommentSubject"/>
    <w:uiPriority w:val="99"/>
    <w:semiHidden/>
    <w:rsid w:val="003F511B"/>
    <w:rPr>
      <w:rFonts w:eastAsiaTheme="minorHAnsi" w:cs="Times New Roman (Body CS)"/>
      <w:b/>
      <w:bCs/>
      <w:szCs w:val="20"/>
      <w:lang w:bidi="ar-SA"/>
    </w:rPr>
  </w:style>
  <w:style w:type="character" w:customStyle="1" w:styleId="Bodytext5Exact">
    <w:name w:val="Body text (5) Exact"/>
    <w:basedOn w:val="DefaultParagraphFont"/>
    <w:link w:val="Bodytext5"/>
    <w:uiPriority w:val="99"/>
    <w:rsid w:val="003761B8"/>
    <w:rPr>
      <w:sz w:val="22"/>
      <w:shd w:val="clear" w:color="auto" w:fill="FFFFFF"/>
    </w:rPr>
  </w:style>
  <w:style w:type="character" w:customStyle="1" w:styleId="Bodytext5ItalicExact">
    <w:name w:val="Body text (5) + Italic Exact"/>
    <w:basedOn w:val="Bodytext5Exact"/>
    <w:uiPriority w:val="99"/>
    <w:rsid w:val="003761B8"/>
    <w:rPr>
      <w:i/>
      <w:iCs/>
      <w:sz w:val="22"/>
      <w:shd w:val="clear" w:color="auto" w:fill="FFFFFF"/>
    </w:rPr>
  </w:style>
  <w:style w:type="character" w:customStyle="1" w:styleId="Bodytext5Exact1">
    <w:name w:val="Body text (5) Exact1"/>
    <w:basedOn w:val="Bodytext5Exact"/>
    <w:uiPriority w:val="99"/>
    <w:rsid w:val="003761B8"/>
    <w:rPr>
      <w:sz w:val="22"/>
      <w:shd w:val="clear" w:color="auto" w:fill="FFFFFF"/>
    </w:rPr>
  </w:style>
  <w:style w:type="character" w:customStyle="1" w:styleId="Heading12Exact">
    <w:name w:val="Heading #1 (2) Exact"/>
    <w:basedOn w:val="DefaultParagraphFont"/>
    <w:link w:val="Heading12"/>
    <w:uiPriority w:val="99"/>
    <w:rsid w:val="003761B8"/>
    <w:rPr>
      <w:b/>
      <w:bCs/>
      <w:sz w:val="26"/>
      <w:szCs w:val="26"/>
      <w:shd w:val="clear" w:color="auto" w:fill="FFFFFF"/>
    </w:rPr>
  </w:style>
  <w:style w:type="character" w:customStyle="1" w:styleId="Bodytext6Exact">
    <w:name w:val="Body text (6) Exact"/>
    <w:basedOn w:val="DefaultParagraphFont"/>
    <w:uiPriority w:val="99"/>
    <w:rsid w:val="003761B8"/>
    <w:rPr>
      <w:rFonts w:ascii="Times New Roman" w:hAnsi="Times New Roman" w:cs="Times New Roman"/>
      <w:sz w:val="22"/>
      <w:szCs w:val="22"/>
      <w:u w:val="none"/>
    </w:rPr>
  </w:style>
  <w:style w:type="character" w:customStyle="1" w:styleId="Bodytext6Exact1">
    <w:name w:val="Body text (6) Exact1"/>
    <w:basedOn w:val="Bodytext6"/>
    <w:uiPriority w:val="99"/>
    <w:rsid w:val="003761B8"/>
    <w:rPr>
      <w:color w:val="000000"/>
      <w:spacing w:val="0"/>
      <w:w w:val="100"/>
      <w:position w:val="0"/>
      <w:sz w:val="22"/>
      <w:shd w:val="clear" w:color="auto" w:fill="FFFFFF"/>
    </w:rPr>
  </w:style>
  <w:style w:type="character" w:customStyle="1" w:styleId="Bodytext7Exact">
    <w:name w:val="Body text (7) Exact"/>
    <w:basedOn w:val="DefaultParagraphFont"/>
    <w:link w:val="Bodytext7"/>
    <w:uiPriority w:val="99"/>
    <w:rsid w:val="003761B8"/>
    <w:rPr>
      <w:sz w:val="26"/>
      <w:szCs w:val="26"/>
      <w:shd w:val="clear" w:color="auto" w:fill="FFFFFF"/>
    </w:rPr>
  </w:style>
  <w:style w:type="character" w:customStyle="1" w:styleId="Bodytext714pt">
    <w:name w:val="Body text (7) + 14 pt"/>
    <w:aliases w:val="Bold,Italic Exact"/>
    <w:basedOn w:val="Bodytext7Exact"/>
    <w:uiPriority w:val="99"/>
    <w:rsid w:val="003761B8"/>
    <w:rPr>
      <w:b/>
      <w:bCs/>
      <w:i/>
      <w:iCs/>
      <w:sz w:val="28"/>
      <w:szCs w:val="28"/>
      <w:shd w:val="clear" w:color="auto" w:fill="FFFFFF"/>
    </w:rPr>
  </w:style>
  <w:style w:type="character" w:customStyle="1" w:styleId="Bodytext8Exact">
    <w:name w:val="Body text (8) Exact"/>
    <w:basedOn w:val="DefaultParagraphFont"/>
    <w:link w:val="Bodytext8"/>
    <w:uiPriority w:val="99"/>
    <w:rsid w:val="003761B8"/>
    <w:rPr>
      <w:b/>
      <w:bCs/>
      <w:sz w:val="26"/>
      <w:szCs w:val="26"/>
      <w:shd w:val="clear" w:color="auto" w:fill="FFFFFF"/>
    </w:rPr>
  </w:style>
  <w:style w:type="character" w:customStyle="1" w:styleId="Bodytext8Exact1">
    <w:name w:val="Body text (8) Exact1"/>
    <w:basedOn w:val="Bodytext8Exact"/>
    <w:uiPriority w:val="99"/>
    <w:rsid w:val="003761B8"/>
    <w:rPr>
      <w:b/>
      <w:bCs/>
      <w:sz w:val="26"/>
      <w:szCs w:val="26"/>
      <w:shd w:val="clear" w:color="auto" w:fill="FFFFFF"/>
    </w:rPr>
  </w:style>
  <w:style w:type="character" w:customStyle="1" w:styleId="Bodytext9Exact">
    <w:name w:val="Body text (9) Exact"/>
    <w:basedOn w:val="DefaultParagraphFont"/>
    <w:link w:val="Bodytext9"/>
    <w:uiPriority w:val="99"/>
    <w:rsid w:val="003761B8"/>
    <w:rPr>
      <w:i/>
      <w:iCs/>
      <w:spacing w:val="-20"/>
      <w:sz w:val="14"/>
      <w:szCs w:val="14"/>
      <w:shd w:val="clear" w:color="auto" w:fill="FFFFFF"/>
    </w:rPr>
  </w:style>
  <w:style w:type="character" w:customStyle="1" w:styleId="Bodytext910pt">
    <w:name w:val="Body text (9) + 10 pt"/>
    <w:aliases w:val="Not Italic,Spacing 0 pt Exact"/>
    <w:basedOn w:val="Bodytext9Exact"/>
    <w:uiPriority w:val="99"/>
    <w:rsid w:val="003761B8"/>
    <w:rPr>
      <w:i w:val="0"/>
      <w:iCs w:val="0"/>
      <w:noProof/>
      <w:spacing w:val="0"/>
      <w:sz w:val="20"/>
      <w:szCs w:val="20"/>
      <w:shd w:val="clear" w:color="auto" w:fill="FFFFFF"/>
    </w:rPr>
  </w:style>
  <w:style w:type="character" w:customStyle="1" w:styleId="Bodytext910pt2">
    <w:name w:val="Body text (9) + 10 pt2"/>
    <w:aliases w:val="Not Italic3,Spacing 0 pt Exact3"/>
    <w:basedOn w:val="Bodytext9Exact"/>
    <w:uiPriority w:val="99"/>
    <w:rsid w:val="003761B8"/>
    <w:rPr>
      <w:i w:val="0"/>
      <w:iCs w:val="0"/>
      <w:strike/>
      <w:spacing w:val="0"/>
      <w:sz w:val="20"/>
      <w:szCs w:val="20"/>
      <w:shd w:val="clear" w:color="auto" w:fill="FFFFFF"/>
    </w:rPr>
  </w:style>
  <w:style w:type="character" w:customStyle="1" w:styleId="Bodytext94pt">
    <w:name w:val="Body text (9) + 4 pt"/>
    <w:aliases w:val="Not Italic2,Spacing 0 pt Exact2"/>
    <w:basedOn w:val="Bodytext9Exact"/>
    <w:uiPriority w:val="99"/>
    <w:rsid w:val="003761B8"/>
    <w:rPr>
      <w:i w:val="0"/>
      <w:iCs w:val="0"/>
      <w:strike/>
      <w:spacing w:val="0"/>
      <w:sz w:val="8"/>
      <w:szCs w:val="8"/>
      <w:shd w:val="clear" w:color="auto" w:fill="FFFFFF"/>
    </w:rPr>
  </w:style>
  <w:style w:type="character" w:customStyle="1" w:styleId="Bodytext910pt1">
    <w:name w:val="Body text (9) + 10 pt1"/>
    <w:aliases w:val="Not Italic1,Spacing 0 pt Exact1"/>
    <w:basedOn w:val="Bodytext9Exact"/>
    <w:uiPriority w:val="99"/>
    <w:rsid w:val="003761B8"/>
    <w:rPr>
      <w:i w:val="0"/>
      <w:iCs w:val="0"/>
      <w:strike/>
      <w:spacing w:val="0"/>
      <w:sz w:val="20"/>
      <w:szCs w:val="20"/>
      <w:shd w:val="clear" w:color="auto" w:fill="FFFFFF"/>
    </w:rPr>
  </w:style>
  <w:style w:type="character" w:customStyle="1" w:styleId="Bodytext9Exact2">
    <w:name w:val="Body text (9) Exact2"/>
    <w:basedOn w:val="Bodytext9Exact"/>
    <w:uiPriority w:val="99"/>
    <w:rsid w:val="003761B8"/>
    <w:rPr>
      <w:i/>
      <w:iCs/>
      <w:strike/>
      <w:spacing w:val="-20"/>
      <w:sz w:val="14"/>
      <w:szCs w:val="14"/>
      <w:shd w:val="clear" w:color="auto" w:fill="FFFFFF"/>
    </w:rPr>
  </w:style>
  <w:style w:type="character" w:customStyle="1" w:styleId="Bodytext9Exact1">
    <w:name w:val="Body text (9) Exact1"/>
    <w:basedOn w:val="Bodytext9Exact"/>
    <w:uiPriority w:val="99"/>
    <w:rsid w:val="003761B8"/>
    <w:rPr>
      <w:i/>
      <w:iCs/>
      <w:spacing w:val="-20"/>
      <w:sz w:val="14"/>
      <w:szCs w:val="14"/>
      <w:shd w:val="clear" w:color="auto" w:fill="FFFFFF"/>
    </w:rPr>
  </w:style>
  <w:style w:type="character" w:customStyle="1" w:styleId="Bodytext10Exact">
    <w:name w:val="Body text (10) Exact"/>
    <w:basedOn w:val="DefaultParagraphFont"/>
    <w:link w:val="Bodytext10"/>
    <w:uiPriority w:val="99"/>
    <w:rsid w:val="003761B8"/>
    <w:rPr>
      <w:i/>
      <w:iCs/>
      <w:sz w:val="26"/>
      <w:szCs w:val="26"/>
      <w:shd w:val="clear" w:color="auto" w:fill="FFFFFF"/>
    </w:rPr>
  </w:style>
  <w:style w:type="character" w:customStyle="1" w:styleId="Bodytext3">
    <w:name w:val="Body text (3)_"/>
    <w:basedOn w:val="DefaultParagraphFont"/>
    <w:link w:val="Bodytext30"/>
    <w:uiPriority w:val="99"/>
    <w:rsid w:val="003761B8"/>
    <w:rPr>
      <w:sz w:val="16"/>
      <w:szCs w:val="16"/>
      <w:shd w:val="clear" w:color="auto" w:fill="FFFFFF"/>
    </w:rPr>
  </w:style>
  <w:style w:type="character" w:customStyle="1" w:styleId="Bodytext4">
    <w:name w:val="Body text (4)_"/>
    <w:basedOn w:val="DefaultParagraphFont"/>
    <w:link w:val="Bodytext40"/>
    <w:uiPriority w:val="99"/>
    <w:rsid w:val="003761B8"/>
    <w:rPr>
      <w:sz w:val="15"/>
      <w:szCs w:val="15"/>
      <w:shd w:val="clear" w:color="auto" w:fill="FFFFFF"/>
    </w:rPr>
  </w:style>
  <w:style w:type="character" w:customStyle="1" w:styleId="Heading10">
    <w:name w:val="Heading #1_"/>
    <w:basedOn w:val="DefaultParagraphFont"/>
    <w:link w:val="Heading11"/>
    <w:uiPriority w:val="99"/>
    <w:rsid w:val="003761B8"/>
    <w:rPr>
      <w:b/>
      <w:bCs/>
      <w:sz w:val="26"/>
      <w:szCs w:val="26"/>
      <w:shd w:val="clear" w:color="auto" w:fill="FFFFFF"/>
    </w:rPr>
  </w:style>
  <w:style w:type="character" w:customStyle="1" w:styleId="Bodytext11">
    <w:name w:val="Body text (11)_"/>
    <w:basedOn w:val="DefaultParagraphFont"/>
    <w:link w:val="Bodytext110"/>
    <w:uiPriority w:val="99"/>
    <w:rsid w:val="003761B8"/>
    <w:rPr>
      <w:b/>
      <w:bCs/>
      <w:sz w:val="26"/>
      <w:szCs w:val="26"/>
      <w:shd w:val="clear" w:color="auto" w:fill="FFFFFF"/>
    </w:rPr>
  </w:style>
  <w:style w:type="character" w:customStyle="1" w:styleId="Bodytext20">
    <w:name w:val="Body text (2)_"/>
    <w:basedOn w:val="DefaultParagraphFont"/>
    <w:link w:val="Bodytext21"/>
    <w:uiPriority w:val="99"/>
    <w:rsid w:val="003761B8"/>
    <w:rPr>
      <w:sz w:val="26"/>
      <w:szCs w:val="26"/>
      <w:shd w:val="clear" w:color="auto" w:fill="FFFFFF"/>
    </w:rPr>
  </w:style>
  <w:style w:type="character" w:customStyle="1" w:styleId="Bodytext11Exact">
    <w:name w:val="Body text (11) Exact"/>
    <w:basedOn w:val="DefaultParagraphFont"/>
    <w:uiPriority w:val="99"/>
    <w:rsid w:val="003761B8"/>
    <w:rPr>
      <w:rFonts w:ascii="Times New Roman" w:hAnsi="Times New Roman" w:cs="Times New Roman"/>
      <w:b/>
      <w:bCs/>
      <w:sz w:val="26"/>
      <w:szCs w:val="26"/>
      <w:u w:val="none"/>
    </w:rPr>
  </w:style>
  <w:style w:type="character" w:customStyle="1" w:styleId="Headerorfooter">
    <w:name w:val="Header or footer_"/>
    <w:basedOn w:val="DefaultParagraphFont"/>
    <w:link w:val="Headerorfooter1"/>
    <w:uiPriority w:val="99"/>
    <w:rsid w:val="003761B8"/>
    <w:rPr>
      <w:sz w:val="26"/>
      <w:szCs w:val="26"/>
      <w:shd w:val="clear" w:color="auto" w:fill="FFFFFF"/>
    </w:rPr>
  </w:style>
  <w:style w:type="character" w:customStyle="1" w:styleId="Headerorfooter0">
    <w:name w:val="Header or footer"/>
    <w:basedOn w:val="Headerorfooter"/>
    <w:uiPriority w:val="99"/>
    <w:rsid w:val="003761B8"/>
    <w:rPr>
      <w:sz w:val="26"/>
      <w:szCs w:val="26"/>
      <w:shd w:val="clear" w:color="auto" w:fill="FFFFFF"/>
    </w:rPr>
  </w:style>
  <w:style w:type="character" w:customStyle="1" w:styleId="Bodytext12">
    <w:name w:val="Body text (12)_"/>
    <w:basedOn w:val="DefaultParagraphFont"/>
    <w:link w:val="Bodytext120"/>
    <w:uiPriority w:val="99"/>
    <w:rsid w:val="003761B8"/>
    <w:rPr>
      <w:i/>
      <w:iCs/>
      <w:shd w:val="clear" w:color="auto" w:fill="FFFFFF"/>
    </w:rPr>
  </w:style>
  <w:style w:type="character" w:customStyle="1" w:styleId="Bodytext6">
    <w:name w:val="Body text (6)_"/>
    <w:basedOn w:val="DefaultParagraphFont"/>
    <w:link w:val="Bodytext60"/>
    <w:uiPriority w:val="99"/>
    <w:rsid w:val="003761B8"/>
    <w:rPr>
      <w:sz w:val="22"/>
      <w:shd w:val="clear" w:color="auto" w:fill="FFFFFF"/>
    </w:rPr>
  </w:style>
  <w:style w:type="character" w:customStyle="1" w:styleId="Bodytext13">
    <w:name w:val="Body text (13)_"/>
    <w:basedOn w:val="DefaultParagraphFont"/>
    <w:link w:val="Bodytext130"/>
    <w:uiPriority w:val="99"/>
    <w:rsid w:val="003761B8"/>
    <w:rPr>
      <w:b/>
      <w:bCs/>
      <w:i/>
      <w:iCs/>
      <w:sz w:val="28"/>
      <w:szCs w:val="28"/>
      <w:shd w:val="clear" w:color="auto" w:fill="FFFFFF"/>
    </w:rPr>
  </w:style>
  <w:style w:type="character" w:customStyle="1" w:styleId="Heading1Spacing-1pt">
    <w:name w:val="Heading #1 + Spacing -1 pt"/>
    <w:basedOn w:val="Heading10"/>
    <w:uiPriority w:val="99"/>
    <w:rsid w:val="003761B8"/>
    <w:rPr>
      <w:b/>
      <w:bCs/>
      <w:spacing w:val="-30"/>
      <w:sz w:val="26"/>
      <w:szCs w:val="26"/>
      <w:shd w:val="clear" w:color="auto" w:fill="FFFFFF"/>
    </w:rPr>
  </w:style>
  <w:style w:type="character" w:customStyle="1" w:styleId="Heading13">
    <w:name w:val="Heading #1 (3)_"/>
    <w:basedOn w:val="DefaultParagraphFont"/>
    <w:link w:val="Heading130"/>
    <w:uiPriority w:val="99"/>
    <w:rsid w:val="003761B8"/>
    <w:rPr>
      <w:b/>
      <w:bCs/>
      <w:sz w:val="26"/>
      <w:szCs w:val="26"/>
      <w:shd w:val="clear" w:color="auto" w:fill="FFFFFF"/>
    </w:rPr>
  </w:style>
  <w:style w:type="character" w:customStyle="1" w:styleId="Heading1319pt">
    <w:name w:val="Heading #1 (3) + 19 pt"/>
    <w:aliases w:val="Italic,Spacing -1 pt"/>
    <w:basedOn w:val="Heading13"/>
    <w:uiPriority w:val="99"/>
    <w:rsid w:val="003761B8"/>
    <w:rPr>
      <w:b/>
      <w:bCs/>
      <w:i/>
      <w:iCs/>
      <w:spacing w:val="-20"/>
      <w:sz w:val="38"/>
      <w:szCs w:val="38"/>
      <w:shd w:val="clear" w:color="auto" w:fill="FFFFFF"/>
    </w:rPr>
  </w:style>
  <w:style w:type="character" w:customStyle="1" w:styleId="Bodytext14">
    <w:name w:val="Body text (14)_"/>
    <w:basedOn w:val="DefaultParagraphFont"/>
    <w:link w:val="Bodytext140"/>
    <w:uiPriority w:val="99"/>
    <w:rsid w:val="003761B8"/>
    <w:rPr>
      <w:i/>
      <w:iCs/>
      <w:sz w:val="26"/>
      <w:szCs w:val="26"/>
      <w:shd w:val="clear" w:color="auto" w:fill="FFFFFF"/>
    </w:rPr>
  </w:style>
  <w:style w:type="character" w:customStyle="1" w:styleId="Bodytext14Spacing4pt">
    <w:name w:val="Body text (14) + Spacing 4 pt"/>
    <w:basedOn w:val="Bodytext14"/>
    <w:uiPriority w:val="99"/>
    <w:rsid w:val="003761B8"/>
    <w:rPr>
      <w:i/>
      <w:iCs/>
      <w:spacing w:val="90"/>
      <w:sz w:val="26"/>
      <w:szCs w:val="26"/>
      <w:shd w:val="clear" w:color="auto" w:fill="FFFFFF"/>
    </w:rPr>
  </w:style>
  <w:style w:type="character" w:customStyle="1" w:styleId="Bodytext2Bold">
    <w:name w:val="Body text (2) + Bold"/>
    <w:basedOn w:val="Bodytext20"/>
    <w:uiPriority w:val="99"/>
    <w:rsid w:val="003761B8"/>
    <w:rPr>
      <w:b/>
      <w:bCs/>
      <w:sz w:val="26"/>
      <w:szCs w:val="26"/>
      <w:shd w:val="clear" w:color="auto" w:fill="FFFFFF"/>
    </w:rPr>
  </w:style>
  <w:style w:type="character" w:customStyle="1" w:styleId="Bodytext22">
    <w:name w:val="Body text (2)"/>
    <w:basedOn w:val="Bodytext20"/>
    <w:uiPriority w:val="99"/>
    <w:rsid w:val="003761B8"/>
    <w:rPr>
      <w:sz w:val="26"/>
      <w:szCs w:val="26"/>
      <w:shd w:val="clear" w:color="auto" w:fill="FFFFFF"/>
    </w:rPr>
  </w:style>
  <w:style w:type="character" w:customStyle="1" w:styleId="Bodytext212pt">
    <w:name w:val="Body text (2) + 12 pt"/>
    <w:aliases w:val="Italic1"/>
    <w:basedOn w:val="Bodytext20"/>
    <w:uiPriority w:val="99"/>
    <w:rsid w:val="003761B8"/>
    <w:rPr>
      <w:i/>
      <w:iCs/>
      <w:sz w:val="24"/>
      <w:szCs w:val="24"/>
      <w:shd w:val="clear" w:color="auto" w:fill="FFFFFF"/>
    </w:rPr>
  </w:style>
  <w:style w:type="character" w:customStyle="1" w:styleId="Bodytext2Italic">
    <w:name w:val="Body text (2) + Italic"/>
    <w:basedOn w:val="Bodytext20"/>
    <w:uiPriority w:val="99"/>
    <w:rsid w:val="003761B8"/>
    <w:rPr>
      <w:i/>
      <w:iCs/>
      <w:sz w:val="26"/>
      <w:szCs w:val="26"/>
      <w:shd w:val="clear" w:color="auto" w:fill="FFFFFF"/>
    </w:rPr>
  </w:style>
  <w:style w:type="character" w:customStyle="1" w:styleId="Bodytext2Impact">
    <w:name w:val="Body text (2) + Impact"/>
    <w:basedOn w:val="Bodytext20"/>
    <w:uiPriority w:val="99"/>
    <w:rsid w:val="003761B8"/>
    <w:rPr>
      <w:rFonts w:ascii="Impact" w:hAnsi="Impact" w:cs="Impact"/>
      <w:sz w:val="26"/>
      <w:szCs w:val="26"/>
      <w:shd w:val="clear" w:color="auto" w:fill="FFFFFF"/>
    </w:rPr>
  </w:style>
  <w:style w:type="character" w:customStyle="1" w:styleId="Bodytext24pt">
    <w:name w:val="Body text (2) + 4 pt"/>
    <w:basedOn w:val="Bodytext20"/>
    <w:uiPriority w:val="99"/>
    <w:rsid w:val="003761B8"/>
    <w:rPr>
      <w:sz w:val="8"/>
      <w:szCs w:val="8"/>
      <w:shd w:val="clear" w:color="auto" w:fill="FFFFFF"/>
    </w:rPr>
  </w:style>
  <w:style w:type="character" w:customStyle="1" w:styleId="Bodytext211pt">
    <w:name w:val="Body text (2) + 11 pt"/>
    <w:basedOn w:val="Bodytext20"/>
    <w:rsid w:val="003761B8"/>
    <w:rPr>
      <w:sz w:val="22"/>
      <w:szCs w:val="22"/>
      <w:shd w:val="clear" w:color="auto" w:fill="FFFFFF"/>
    </w:rPr>
  </w:style>
  <w:style w:type="paragraph" w:customStyle="1" w:styleId="Bodytext5">
    <w:name w:val="Body text (5)"/>
    <w:basedOn w:val="Normal"/>
    <w:link w:val="Bodytext5Exact"/>
    <w:uiPriority w:val="99"/>
    <w:rsid w:val="003761B8"/>
    <w:pPr>
      <w:widowControl w:val="0"/>
      <w:shd w:val="clear" w:color="auto" w:fill="FFFFFF"/>
      <w:spacing w:line="240" w:lineRule="atLeast"/>
    </w:pPr>
    <w:rPr>
      <w:sz w:val="22"/>
      <w:szCs w:val="22"/>
      <w:lang w:bidi="en-US"/>
    </w:rPr>
  </w:style>
  <w:style w:type="paragraph" w:customStyle="1" w:styleId="Heading12">
    <w:name w:val="Heading #1 (2)"/>
    <w:basedOn w:val="Normal"/>
    <w:link w:val="Heading12Exact"/>
    <w:uiPriority w:val="99"/>
    <w:rsid w:val="003761B8"/>
    <w:pPr>
      <w:widowControl w:val="0"/>
      <w:shd w:val="clear" w:color="auto" w:fill="FFFFFF"/>
      <w:spacing w:line="302" w:lineRule="exact"/>
      <w:jc w:val="both"/>
      <w:outlineLvl w:val="0"/>
    </w:pPr>
    <w:rPr>
      <w:b/>
      <w:bCs/>
      <w:sz w:val="26"/>
      <w:szCs w:val="26"/>
      <w:lang w:bidi="en-US"/>
    </w:rPr>
  </w:style>
  <w:style w:type="paragraph" w:customStyle="1" w:styleId="Bodytext60">
    <w:name w:val="Body text (6)"/>
    <w:basedOn w:val="Normal"/>
    <w:link w:val="Bodytext6"/>
    <w:uiPriority w:val="99"/>
    <w:rsid w:val="003761B8"/>
    <w:pPr>
      <w:widowControl w:val="0"/>
      <w:shd w:val="clear" w:color="auto" w:fill="FFFFFF"/>
      <w:spacing w:line="240" w:lineRule="atLeast"/>
    </w:pPr>
    <w:rPr>
      <w:sz w:val="22"/>
      <w:szCs w:val="22"/>
      <w:lang w:bidi="en-US"/>
    </w:rPr>
  </w:style>
  <w:style w:type="paragraph" w:customStyle="1" w:styleId="Bodytext7">
    <w:name w:val="Body text (7)"/>
    <w:basedOn w:val="Normal"/>
    <w:link w:val="Bodytext7Exact"/>
    <w:uiPriority w:val="99"/>
    <w:rsid w:val="003761B8"/>
    <w:pPr>
      <w:widowControl w:val="0"/>
      <w:shd w:val="clear" w:color="auto" w:fill="FFFFFF"/>
      <w:spacing w:line="240" w:lineRule="atLeast"/>
    </w:pPr>
    <w:rPr>
      <w:sz w:val="26"/>
      <w:szCs w:val="26"/>
      <w:lang w:bidi="en-US"/>
    </w:rPr>
  </w:style>
  <w:style w:type="paragraph" w:customStyle="1" w:styleId="Bodytext8">
    <w:name w:val="Body text (8)"/>
    <w:basedOn w:val="Normal"/>
    <w:link w:val="Bodytext8Exact"/>
    <w:uiPriority w:val="99"/>
    <w:rsid w:val="003761B8"/>
    <w:pPr>
      <w:widowControl w:val="0"/>
      <w:shd w:val="clear" w:color="auto" w:fill="FFFFFF"/>
      <w:spacing w:line="310" w:lineRule="exact"/>
      <w:ind w:hanging="1120"/>
    </w:pPr>
    <w:rPr>
      <w:b/>
      <w:bCs/>
      <w:sz w:val="26"/>
      <w:szCs w:val="26"/>
      <w:lang w:bidi="en-US"/>
    </w:rPr>
  </w:style>
  <w:style w:type="paragraph" w:customStyle="1" w:styleId="Bodytext9">
    <w:name w:val="Body text (9)"/>
    <w:basedOn w:val="Normal"/>
    <w:link w:val="Bodytext9Exact"/>
    <w:uiPriority w:val="99"/>
    <w:rsid w:val="003761B8"/>
    <w:pPr>
      <w:widowControl w:val="0"/>
      <w:shd w:val="clear" w:color="auto" w:fill="FFFFFF"/>
      <w:spacing w:after="120" w:line="240" w:lineRule="atLeast"/>
      <w:jc w:val="both"/>
    </w:pPr>
    <w:rPr>
      <w:i/>
      <w:iCs/>
      <w:spacing w:val="-20"/>
      <w:sz w:val="14"/>
      <w:szCs w:val="14"/>
      <w:lang w:bidi="en-US"/>
    </w:rPr>
  </w:style>
  <w:style w:type="paragraph" w:customStyle="1" w:styleId="Bodytext10">
    <w:name w:val="Body text (10)"/>
    <w:basedOn w:val="Normal"/>
    <w:link w:val="Bodytext10Exact"/>
    <w:uiPriority w:val="99"/>
    <w:rsid w:val="003761B8"/>
    <w:pPr>
      <w:widowControl w:val="0"/>
      <w:shd w:val="clear" w:color="auto" w:fill="FFFFFF"/>
      <w:spacing w:before="120" w:line="240" w:lineRule="atLeast"/>
      <w:jc w:val="center"/>
    </w:pPr>
    <w:rPr>
      <w:i/>
      <w:iCs/>
      <w:sz w:val="26"/>
      <w:szCs w:val="26"/>
      <w:lang w:bidi="en-US"/>
    </w:rPr>
  </w:style>
  <w:style w:type="paragraph" w:customStyle="1" w:styleId="Bodytext30">
    <w:name w:val="Body text (3)"/>
    <w:basedOn w:val="Normal"/>
    <w:link w:val="Bodytext3"/>
    <w:uiPriority w:val="99"/>
    <w:rsid w:val="003761B8"/>
    <w:pPr>
      <w:widowControl w:val="0"/>
      <w:shd w:val="clear" w:color="auto" w:fill="FFFFFF"/>
      <w:spacing w:line="158" w:lineRule="exact"/>
    </w:pPr>
    <w:rPr>
      <w:sz w:val="16"/>
      <w:szCs w:val="16"/>
      <w:lang w:bidi="en-US"/>
    </w:rPr>
  </w:style>
  <w:style w:type="paragraph" w:customStyle="1" w:styleId="Bodytext40">
    <w:name w:val="Body text (4)"/>
    <w:basedOn w:val="Normal"/>
    <w:link w:val="Bodytext4"/>
    <w:uiPriority w:val="99"/>
    <w:rsid w:val="003761B8"/>
    <w:pPr>
      <w:widowControl w:val="0"/>
      <w:shd w:val="clear" w:color="auto" w:fill="FFFFFF"/>
      <w:spacing w:line="158" w:lineRule="exact"/>
    </w:pPr>
    <w:rPr>
      <w:sz w:val="15"/>
      <w:szCs w:val="15"/>
      <w:lang w:bidi="en-US"/>
    </w:rPr>
  </w:style>
  <w:style w:type="paragraph" w:customStyle="1" w:styleId="Heading11">
    <w:name w:val="Heading #1"/>
    <w:basedOn w:val="Normal"/>
    <w:link w:val="Heading10"/>
    <w:uiPriority w:val="99"/>
    <w:rsid w:val="003761B8"/>
    <w:pPr>
      <w:widowControl w:val="0"/>
      <w:shd w:val="clear" w:color="auto" w:fill="FFFFFF"/>
      <w:spacing w:line="360" w:lineRule="exact"/>
      <w:jc w:val="center"/>
      <w:outlineLvl w:val="0"/>
    </w:pPr>
    <w:rPr>
      <w:b/>
      <w:bCs/>
      <w:sz w:val="26"/>
      <w:szCs w:val="26"/>
      <w:lang w:bidi="en-US"/>
    </w:rPr>
  </w:style>
  <w:style w:type="paragraph" w:customStyle="1" w:styleId="Bodytext110">
    <w:name w:val="Body text (11)"/>
    <w:basedOn w:val="Normal"/>
    <w:link w:val="Bodytext11"/>
    <w:uiPriority w:val="99"/>
    <w:rsid w:val="003761B8"/>
    <w:pPr>
      <w:widowControl w:val="0"/>
      <w:shd w:val="clear" w:color="auto" w:fill="FFFFFF"/>
      <w:spacing w:after="660" w:line="360" w:lineRule="exact"/>
      <w:jc w:val="center"/>
    </w:pPr>
    <w:rPr>
      <w:b/>
      <w:bCs/>
      <w:sz w:val="26"/>
      <w:szCs w:val="26"/>
      <w:lang w:bidi="en-US"/>
    </w:rPr>
  </w:style>
  <w:style w:type="paragraph" w:customStyle="1" w:styleId="Bodytext21">
    <w:name w:val="Body text (2)1"/>
    <w:basedOn w:val="Normal"/>
    <w:link w:val="Bodytext20"/>
    <w:uiPriority w:val="99"/>
    <w:rsid w:val="003761B8"/>
    <w:pPr>
      <w:widowControl w:val="0"/>
      <w:shd w:val="clear" w:color="auto" w:fill="FFFFFF"/>
      <w:spacing w:before="660" w:line="371" w:lineRule="exact"/>
      <w:jc w:val="both"/>
    </w:pPr>
    <w:rPr>
      <w:sz w:val="26"/>
      <w:szCs w:val="26"/>
      <w:lang w:bidi="en-US"/>
    </w:rPr>
  </w:style>
  <w:style w:type="paragraph" w:customStyle="1" w:styleId="Headerorfooter1">
    <w:name w:val="Header or footer1"/>
    <w:basedOn w:val="Normal"/>
    <w:link w:val="Headerorfooter"/>
    <w:uiPriority w:val="99"/>
    <w:rsid w:val="003761B8"/>
    <w:pPr>
      <w:widowControl w:val="0"/>
      <w:shd w:val="clear" w:color="auto" w:fill="FFFFFF"/>
      <w:spacing w:line="240" w:lineRule="atLeast"/>
    </w:pPr>
    <w:rPr>
      <w:sz w:val="26"/>
      <w:szCs w:val="26"/>
      <w:lang w:bidi="en-US"/>
    </w:rPr>
  </w:style>
  <w:style w:type="paragraph" w:customStyle="1" w:styleId="Bodytext120">
    <w:name w:val="Body text (12)"/>
    <w:basedOn w:val="Normal"/>
    <w:link w:val="Bodytext12"/>
    <w:uiPriority w:val="99"/>
    <w:rsid w:val="003761B8"/>
    <w:pPr>
      <w:widowControl w:val="0"/>
      <w:shd w:val="clear" w:color="auto" w:fill="FFFFFF"/>
      <w:spacing w:before="420" w:line="263" w:lineRule="exact"/>
      <w:jc w:val="both"/>
    </w:pPr>
    <w:rPr>
      <w:i/>
      <w:iCs/>
      <w:sz w:val="20"/>
      <w:szCs w:val="22"/>
      <w:lang w:bidi="en-US"/>
    </w:rPr>
  </w:style>
  <w:style w:type="paragraph" w:customStyle="1" w:styleId="Bodytext130">
    <w:name w:val="Body text (13)"/>
    <w:basedOn w:val="Normal"/>
    <w:link w:val="Bodytext13"/>
    <w:uiPriority w:val="99"/>
    <w:rsid w:val="003761B8"/>
    <w:pPr>
      <w:widowControl w:val="0"/>
      <w:shd w:val="clear" w:color="auto" w:fill="FFFFFF"/>
      <w:spacing w:before="120" w:line="240" w:lineRule="atLeast"/>
    </w:pPr>
    <w:rPr>
      <w:b/>
      <w:bCs/>
      <w:i/>
      <w:iCs/>
      <w:lang w:bidi="en-US"/>
    </w:rPr>
  </w:style>
  <w:style w:type="paragraph" w:customStyle="1" w:styleId="Heading130">
    <w:name w:val="Heading #1 (3)"/>
    <w:basedOn w:val="Normal"/>
    <w:link w:val="Heading13"/>
    <w:uiPriority w:val="99"/>
    <w:rsid w:val="003761B8"/>
    <w:pPr>
      <w:widowControl w:val="0"/>
      <w:shd w:val="clear" w:color="auto" w:fill="FFFFFF"/>
      <w:spacing w:line="306" w:lineRule="exact"/>
      <w:jc w:val="center"/>
      <w:outlineLvl w:val="0"/>
    </w:pPr>
    <w:rPr>
      <w:b/>
      <w:bCs/>
      <w:sz w:val="26"/>
      <w:szCs w:val="26"/>
      <w:lang w:bidi="en-US"/>
    </w:rPr>
  </w:style>
  <w:style w:type="paragraph" w:customStyle="1" w:styleId="Bodytext140">
    <w:name w:val="Body text (14)"/>
    <w:basedOn w:val="Normal"/>
    <w:link w:val="Bodytext14"/>
    <w:uiPriority w:val="99"/>
    <w:rsid w:val="003761B8"/>
    <w:pPr>
      <w:widowControl w:val="0"/>
      <w:shd w:val="clear" w:color="auto" w:fill="FFFFFF"/>
      <w:spacing w:line="306" w:lineRule="exact"/>
    </w:pPr>
    <w:rPr>
      <w:i/>
      <w:iCs/>
      <w:sz w:val="26"/>
      <w:szCs w:val="26"/>
      <w:lang w:bidi="en-US"/>
    </w:rPr>
  </w:style>
  <w:style w:type="paragraph" w:styleId="BodyTextIndent3">
    <w:name w:val="Body Text Indent 3"/>
    <w:basedOn w:val="Normal"/>
    <w:link w:val="BodyTextIndent3Char"/>
    <w:uiPriority w:val="99"/>
    <w:semiHidden/>
    <w:unhideWhenUsed/>
    <w:rsid w:val="003E48D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E48D0"/>
    <w:rPr>
      <w:sz w:val="16"/>
      <w:szCs w:val="16"/>
      <w:lang w:bidi="ar-SA"/>
    </w:rPr>
  </w:style>
  <w:style w:type="character" w:customStyle="1" w:styleId="fontstyle21">
    <w:name w:val="fontstyle21"/>
    <w:rsid w:val="00BC6BF1"/>
    <w:rPr>
      <w:rFonts w:ascii="Times New Roman" w:hAnsi="Times New Roman"/>
      <w:color w:val="000000"/>
      <w:sz w:val="28"/>
      <w:szCs w:val="28"/>
    </w:rPr>
  </w:style>
  <w:style w:type="character" w:customStyle="1" w:styleId="Bodytext210">
    <w:name w:val="Body text (2) + 10"/>
    <w:aliases w:val="5 pt"/>
    <w:basedOn w:val="DefaultParagraphFont"/>
    <w:rsid w:val="00B75A4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NormalWebChar">
    <w:name w:val="Normal (Web) Char"/>
    <w:aliases w:val="Char Char Char Char1, Char Char Char Char,Char Char Char Char Char Char Char Char Char Char Char Char Char Char Char Char,Char Char Char Char Char Char Char Char Char Char Char Char Char Char"/>
    <w:link w:val="NormalWeb"/>
    <w:uiPriority w:val="99"/>
    <w:rsid w:val="0017205E"/>
    <w:rPr>
      <w:sz w:val="24"/>
      <w:szCs w:val="24"/>
      <w:lang w:bidi="ar-SA"/>
    </w:rPr>
  </w:style>
  <w:style w:type="paragraph" w:styleId="EndnoteText">
    <w:name w:val="endnote text"/>
    <w:basedOn w:val="Normal"/>
    <w:link w:val="EndnoteTextChar"/>
    <w:uiPriority w:val="99"/>
    <w:semiHidden/>
    <w:unhideWhenUsed/>
    <w:rsid w:val="003E4760"/>
    <w:rPr>
      <w:sz w:val="20"/>
      <w:szCs w:val="20"/>
    </w:rPr>
  </w:style>
  <w:style w:type="character" w:customStyle="1" w:styleId="EndnoteTextChar">
    <w:name w:val="Endnote Text Char"/>
    <w:basedOn w:val="DefaultParagraphFont"/>
    <w:link w:val="EndnoteText"/>
    <w:uiPriority w:val="99"/>
    <w:semiHidden/>
    <w:rsid w:val="003E4760"/>
    <w:rPr>
      <w:szCs w:val="20"/>
      <w:lang w:bidi="ar-SA"/>
    </w:rPr>
  </w:style>
  <w:style w:type="character" w:styleId="EndnoteReference">
    <w:name w:val="endnote reference"/>
    <w:basedOn w:val="DefaultParagraphFont"/>
    <w:uiPriority w:val="99"/>
    <w:semiHidden/>
    <w:unhideWhenUsed/>
    <w:rsid w:val="003E4760"/>
    <w:rPr>
      <w:vertAlign w:val="superscript"/>
    </w:rPr>
  </w:style>
  <w:style w:type="table" w:customStyle="1" w:styleId="PlainTable1">
    <w:name w:val="Plain Table 1"/>
    <w:basedOn w:val="TableNormal"/>
    <w:uiPriority w:val="41"/>
    <w:rsid w:val="00D076C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D076C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Strong">
    <w:name w:val="Strong"/>
    <w:basedOn w:val="DefaultParagraphFont"/>
    <w:uiPriority w:val="22"/>
    <w:qFormat/>
    <w:rsid w:val="00B94222"/>
    <w:rPr>
      <w:b/>
      <w:bCs/>
    </w:rPr>
  </w:style>
</w:styles>
</file>

<file path=word/webSettings.xml><?xml version="1.0" encoding="utf-8"?>
<w:webSettings xmlns:r="http://schemas.openxmlformats.org/officeDocument/2006/relationships" xmlns:w="http://schemas.openxmlformats.org/wordprocessingml/2006/main">
  <w:divs>
    <w:div w:id="3166292">
      <w:bodyDiv w:val="1"/>
      <w:marLeft w:val="0"/>
      <w:marRight w:val="0"/>
      <w:marTop w:val="0"/>
      <w:marBottom w:val="0"/>
      <w:divBdr>
        <w:top w:val="none" w:sz="0" w:space="0" w:color="auto"/>
        <w:left w:val="none" w:sz="0" w:space="0" w:color="auto"/>
        <w:bottom w:val="none" w:sz="0" w:space="0" w:color="auto"/>
        <w:right w:val="none" w:sz="0" w:space="0" w:color="auto"/>
      </w:divBdr>
    </w:div>
    <w:div w:id="81224256">
      <w:bodyDiv w:val="1"/>
      <w:marLeft w:val="0"/>
      <w:marRight w:val="0"/>
      <w:marTop w:val="0"/>
      <w:marBottom w:val="0"/>
      <w:divBdr>
        <w:top w:val="none" w:sz="0" w:space="0" w:color="auto"/>
        <w:left w:val="none" w:sz="0" w:space="0" w:color="auto"/>
        <w:bottom w:val="none" w:sz="0" w:space="0" w:color="auto"/>
        <w:right w:val="none" w:sz="0" w:space="0" w:color="auto"/>
      </w:divBdr>
    </w:div>
    <w:div w:id="95295137">
      <w:bodyDiv w:val="1"/>
      <w:marLeft w:val="0"/>
      <w:marRight w:val="0"/>
      <w:marTop w:val="0"/>
      <w:marBottom w:val="0"/>
      <w:divBdr>
        <w:top w:val="none" w:sz="0" w:space="0" w:color="auto"/>
        <w:left w:val="none" w:sz="0" w:space="0" w:color="auto"/>
        <w:bottom w:val="none" w:sz="0" w:space="0" w:color="auto"/>
        <w:right w:val="none" w:sz="0" w:space="0" w:color="auto"/>
      </w:divBdr>
    </w:div>
    <w:div w:id="125124497">
      <w:bodyDiv w:val="1"/>
      <w:marLeft w:val="0"/>
      <w:marRight w:val="0"/>
      <w:marTop w:val="0"/>
      <w:marBottom w:val="0"/>
      <w:divBdr>
        <w:top w:val="none" w:sz="0" w:space="0" w:color="auto"/>
        <w:left w:val="none" w:sz="0" w:space="0" w:color="auto"/>
        <w:bottom w:val="none" w:sz="0" w:space="0" w:color="auto"/>
        <w:right w:val="none" w:sz="0" w:space="0" w:color="auto"/>
      </w:divBdr>
    </w:div>
    <w:div w:id="140272472">
      <w:bodyDiv w:val="1"/>
      <w:marLeft w:val="0"/>
      <w:marRight w:val="0"/>
      <w:marTop w:val="0"/>
      <w:marBottom w:val="0"/>
      <w:divBdr>
        <w:top w:val="none" w:sz="0" w:space="0" w:color="auto"/>
        <w:left w:val="none" w:sz="0" w:space="0" w:color="auto"/>
        <w:bottom w:val="none" w:sz="0" w:space="0" w:color="auto"/>
        <w:right w:val="none" w:sz="0" w:space="0" w:color="auto"/>
      </w:divBdr>
    </w:div>
    <w:div w:id="184634412">
      <w:bodyDiv w:val="1"/>
      <w:marLeft w:val="0"/>
      <w:marRight w:val="0"/>
      <w:marTop w:val="0"/>
      <w:marBottom w:val="0"/>
      <w:divBdr>
        <w:top w:val="none" w:sz="0" w:space="0" w:color="auto"/>
        <w:left w:val="none" w:sz="0" w:space="0" w:color="auto"/>
        <w:bottom w:val="none" w:sz="0" w:space="0" w:color="auto"/>
        <w:right w:val="none" w:sz="0" w:space="0" w:color="auto"/>
      </w:divBdr>
      <w:divsChild>
        <w:div w:id="680354917">
          <w:marLeft w:val="0"/>
          <w:marRight w:val="0"/>
          <w:marTop w:val="0"/>
          <w:marBottom w:val="0"/>
          <w:divBdr>
            <w:top w:val="none" w:sz="0" w:space="0" w:color="auto"/>
            <w:left w:val="none" w:sz="0" w:space="0" w:color="auto"/>
            <w:bottom w:val="none" w:sz="0" w:space="0" w:color="auto"/>
            <w:right w:val="none" w:sz="0" w:space="0" w:color="auto"/>
          </w:divBdr>
          <w:divsChild>
            <w:div w:id="498497298">
              <w:marLeft w:val="0"/>
              <w:marRight w:val="0"/>
              <w:marTop w:val="0"/>
              <w:marBottom w:val="0"/>
              <w:divBdr>
                <w:top w:val="none" w:sz="0" w:space="0" w:color="auto"/>
                <w:left w:val="none" w:sz="0" w:space="0" w:color="auto"/>
                <w:bottom w:val="none" w:sz="0" w:space="0" w:color="auto"/>
                <w:right w:val="none" w:sz="0" w:space="0" w:color="auto"/>
              </w:divBdr>
              <w:divsChild>
                <w:div w:id="3107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7870">
      <w:bodyDiv w:val="1"/>
      <w:marLeft w:val="0"/>
      <w:marRight w:val="0"/>
      <w:marTop w:val="0"/>
      <w:marBottom w:val="0"/>
      <w:divBdr>
        <w:top w:val="none" w:sz="0" w:space="0" w:color="auto"/>
        <w:left w:val="none" w:sz="0" w:space="0" w:color="auto"/>
        <w:bottom w:val="none" w:sz="0" w:space="0" w:color="auto"/>
        <w:right w:val="none" w:sz="0" w:space="0" w:color="auto"/>
      </w:divBdr>
      <w:divsChild>
        <w:div w:id="569732150">
          <w:marLeft w:val="0"/>
          <w:marRight w:val="0"/>
          <w:marTop w:val="0"/>
          <w:marBottom w:val="0"/>
          <w:divBdr>
            <w:top w:val="none" w:sz="0" w:space="0" w:color="auto"/>
            <w:left w:val="none" w:sz="0" w:space="0" w:color="auto"/>
            <w:bottom w:val="none" w:sz="0" w:space="0" w:color="auto"/>
            <w:right w:val="none" w:sz="0" w:space="0" w:color="auto"/>
          </w:divBdr>
          <w:divsChild>
            <w:div w:id="983703351">
              <w:marLeft w:val="0"/>
              <w:marRight w:val="0"/>
              <w:marTop w:val="0"/>
              <w:marBottom w:val="0"/>
              <w:divBdr>
                <w:top w:val="none" w:sz="0" w:space="0" w:color="auto"/>
                <w:left w:val="none" w:sz="0" w:space="0" w:color="auto"/>
                <w:bottom w:val="none" w:sz="0" w:space="0" w:color="auto"/>
                <w:right w:val="none" w:sz="0" w:space="0" w:color="auto"/>
              </w:divBdr>
              <w:divsChild>
                <w:div w:id="10407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2860">
      <w:bodyDiv w:val="1"/>
      <w:marLeft w:val="0"/>
      <w:marRight w:val="0"/>
      <w:marTop w:val="0"/>
      <w:marBottom w:val="0"/>
      <w:divBdr>
        <w:top w:val="none" w:sz="0" w:space="0" w:color="auto"/>
        <w:left w:val="none" w:sz="0" w:space="0" w:color="auto"/>
        <w:bottom w:val="none" w:sz="0" w:space="0" w:color="auto"/>
        <w:right w:val="none" w:sz="0" w:space="0" w:color="auto"/>
      </w:divBdr>
      <w:divsChild>
        <w:div w:id="1989282320">
          <w:marLeft w:val="0"/>
          <w:marRight w:val="0"/>
          <w:marTop w:val="0"/>
          <w:marBottom w:val="0"/>
          <w:divBdr>
            <w:top w:val="none" w:sz="0" w:space="0" w:color="auto"/>
            <w:left w:val="none" w:sz="0" w:space="0" w:color="auto"/>
            <w:bottom w:val="none" w:sz="0" w:space="0" w:color="auto"/>
            <w:right w:val="none" w:sz="0" w:space="0" w:color="auto"/>
          </w:divBdr>
          <w:divsChild>
            <w:div w:id="853809604">
              <w:marLeft w:val="0"/>
              <w:marRight w:val="0"/>
              <w:marTop w:val="0"/>
              <w:marBottom w:val="0"/>
              <w:divBdr>
                <w:top w:val="none" w:sz="0" w:space="0" w:color="auto"/>
                <w:left w:val="none" w:sz="0" w:space="0" w:color="auto"/>
                <w:bottom w:val="none" w:sz="0" w:space="0" w:color="auto"/>
                <w:right w:val="none" w:sz="0" w:space="0" w:color="auto"/>
              </w:divBdr>
              <w:divsChild>
                <w:div w:id="11329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4750">
      <w:bodyDiv w:val="1"/>
      <w:marLeft w:val="0"/>
      <w:marRight w:val="0"/>
      <w:marTop w:val="0"/>
      <w:marBottom w:val="0"/>
      <w:divBdr>
        <w:top w:val="none" w:sz="0" w:space="0" w:color="auto"/>
        <w:left w:val="none" w:sz="0" w:space="0" w:color="auto"/>
        <w:bottom w:val="none" w:sz="0" w:space="0" w:color="auto"/>
        <w:right w:val="none" w:sz="0" w:space="0" w:color="auto"/>
      </w:divBdr>
    </w:div>
    <w:div w:id="425344979">
      <w:bodyDiv w:val="1"/>
      <w:marLeft w:val="0"/>
      <w:marRight w:val="0"/>
      <w:marTop w:val="0"/>
      <w:marBottom w:val="0"/>
      <w:divBdr>
        <w:top w:val="none" w:sz="0" w:space="0" w:color="auto"/>
        <w:left w:val="none" w:sz="0" w:space="0" w:color="auto"/>
        <w:bottom w:val="none" w:sz="0" w:space="0" w:color="auto"/>
        <w:right w:val="none" w:sz="0" w:space="0" w:color="auto"/>
      </w:divBdr>
    </w:div>
    <w:div w:id="533691397">
      <w:bodyDiv w:val="1"/>
      <w:marLeft w:val="0"/>
      <w:marRight w:val="0"/>
      <w:marTop w:val="0"/>
      <w:marBottom w:val="0"/>
      <w:divBdr>
        <w:top w:val="none" w:sz="0" w:space="0" w:color="auto"/>
        <w:left w:val="none" w:sz="0" w:space="0" w:color="auto"/>
        <w:bottom w:val="none" w:sz="0" w:space="0" w:color="auto"/>
        <w:right w:val="none" w:sz="0" w:space="0" w:color="auto"/>
      </w:divBdr>
    </w:div>
    <w:div w:id="559630634">
      <w:bodyDiv w:val="1"/>
      <w:marLeft w:val="0"/>
      <w:marRight w:val="0"/>
      <w:marTop w:val="0"/>
      <w:marBottom w:val="0"/>
      <w:divBdr>
        <w:top w:val="none" w:sz="0" w:space="0" w:color="auto"/>
        <w:left w:val="none" w:sz="0" w:space="0" w:color="auto"/>
        <w:bottom w:val="none" w:sz="0" w:space="0" w:color="auto"/>
        <w:right w:val="none" w:sz="0" w:space="0" w:color="auto"/>
      </w:divBdr>
    </w:div>
    <w:div w:id="567037301">
      <w:bodyDiv w:val="1"/>
      <w:marLeft w:val="0"/>
      <w:marRight w:val="0"/>
      <w:marTop w:val="0"/>
      <w:marBottom w:val="0"/>
      <w:divBdr>
        <w:top w:val="none" w:sz="0" w:space="0" w:color="auto"/>
        <w:left w:val="none" w:sz="0" w:space="0" w:color="auto"/>
        <w:bottom w:val="none" w:sz="0" w:space="0" w:color="auto"/>
        <w:right w:val="none" w:sz="0" w:space="0" w:color="auto"/>
      </w:divBdr>
    </w:div>
    <w:div w:id="654724513">
      <w:bodyDiv w:val="1"/>
      <w:marLeft w:val="0"/>
      <w:marRight w:val="0"/>
      <w:marTop w:val="0"/>
      <w:marBottom w:val="0"/>
      <w:divBdr>
        <w:top w:val="none" w:sz="0" w:space="0" w:color="auto"/>
        <w:left w:val="none" w:sz="0" w:space="0" w:color="auto"/>
        <w:bottom w:val="none" w:sz="0" w:space="0" w:color="auto"/>
        <w:right w:val="none" w:sz="0" w:space="0" w:color="auto"/>
      </w:divBdr>
    </w:div>
    <w:div w:id="668408305">
      <w:bodyDiv w:val="1"/>
      <w:marLeft w:val="0"/>
      <w:marRight w:val="0"/>
      <w:marTop w:val="0"/>
      <w:marBottom w:val="0"/>
      <w:divBdr>
        <w:top w:val="none" w:sz="0" w:space="0" w:color="auto"/>
        <w:left w:val="none" w:sz="0" w:space="0" w:color="auto"/>
        <w:bottom w:val="none" w:sz="0" w:space="0" w:color="auto"/>
        <w:right w:val="none" w:sz="0" w:space="0" w:color="auto"/>
      </w:divBdr>
    </w:div>
    <w:div w:id="802578661">
      <w:bodyDiv w:val="1"/>
      <w:marLeft w:val="0"/>
      <w:marRight w:val="0"/>
      <w:marTop w:val="0"/>
      <w:marBottom w:val="0"/>
      <w:divBdr>
        <w:top w:val="none" w:sz="0" w:space="0" w:color="auto"/>
        <w:left w:val="none" w:sz="0" w:space="0" w:color="auto"/>
        <w:bottom w:val="none" w:sz="0" w:space="0" w:color="auto"/>
        <w:right w:val="none" w:sz="0" w:space="0" w:color="auto"/>
      </w:divBdr>
    </w:div>
    <w:div w:id="805126958">
      <w:bodyDiv w:val="1"/>
      <w:marLeft w:val="0"/>
      <w:marRight w:val="0"/>
      <w:marTop w:val="0"/>
      <w:marBottom w:val="0"/>
      <w:divBdr>
        <w:top w:val="none" w:sz="0" w:space="0" w:color="auto"/>
        <w:left w:val="none" w:sz="0" w:space="0" w:color="auto"/>
        <w:bottom w:val="none" w:sz="0" w:space="0" w:color="auto"/>
        <w:right w:val="none" w:sz="0" w:space="0" w:color="auto"/>
      </w:divBdr>
    </w:div>
    <w:div w:id="860628193">
      <w:bodyDiv w:val="1"/>
      <w:marLeft w:val="0"/>
      <w:marRight w:val="0"/>
      <w:marTop w:val="0"/>
      <w:marBottom w:val="0"/>
      <w:divBdr>
        <w:top w:val="none" w:sz="0" w:space="0" w:color="auto"/>
        <w:left w:val="none" w:sz="0" w:space="0" w:color="auto"/>
        <w:bottom w:val="none" w:sz="0" w:space="0" w:color="auto"/>
        <w:right w:val="none" w:sz="0" w:space="0" w:color="auto"/>
      </w:divBdr>
    </w:div>
    <w:div w:id="921598895">
      <w:bodyDiv w:val="1"/>
      <w:marLeft w:val="0"/>
      <w:marRight w:val="0"/>
      <w:marTop w:val="0"/>
      <w:marBottom w:val="0"/>
      <w:divBdr>
        <w:top w:val="none" w:sz="0" w:space="0" w:color="auto"/>
        <w:left w:val="none" w:sz="0" w:space="0" w:color="auto"/>
        <w:bottom w:val="none" w:sz="0" w:space="0" w:color="auto"/>
        <w:right w:val="none" w:sz="0" w:space="0" w:color="auto"/>
      </w:divBdr>
    </w:div>
    <w:div w:id="939610098">
      <w:bodyDiv w:val="1"/>
      <w:marLeft w:val="0"/>
      <w:marRight w:val="0"/>
      <w:marTop w:val="0"/>
      <w:marBottom w:val="0"/>
      <w:divBdr>
        <w:top w:val="none" w:sz="0" w:space="0" w:color="auto"/>
        <w:left w:val="none" w:sz="0" w:space="0" w:color="auto"/>
        <w:bottom w:val="none" w:sz="0" w:space="0" w:color="auto"/>
        <w:right w:val="none" w:sz="0" w:space="0" w:color="auto"/>
      </w:divBdr>
    </w:div>
    <w:div w:id="940265011">
      <w:bodyDiv w:val="1"/>
      <w:marLeft w:val="0"/>
      <w:marRight w:val="0"/>
      <w:marTop w:val="0"/>
      <w:marBottom w:val="0"/>
      <w:divBdr>
        <w:top w:val="none" w:sz="0" w:space="0" w:color="auto"/>
        <w:left w:val="none" w:sz="0" w:space="0" w:color="auto"/>
        <w:bottom w:val="none" w:sz="0" w:space="0" w:color="auto"/>
        <w:right w:val="none" w:sz="0" w:space="0" w:color="auto"/>
      </w:divBdr>
    </w:div>
    <w:div w:id="967127717">
      <w:bodyDiv w:val="1"/>
      <w:marLeft w:val="0"/>
      <w:marRight w:val="0"/>
      <w:marTop w:val="0"/>
      <w:marBottom w:val="0"/>
      <w:divBdr>
        <w:top w:val="none" w:sz="0" w:space="0" w:color="auto"/>
        <w:left w:val="none" w:sz="0" w:space="0" w:color="auto"/>
        <w:bottom w:val="none" w:sz="0" w:space="0" w:color="auto"/>
        <w:right w:val="none" w:sz="0" w:space="0" w:color="auto"/>
      </w:divBdr>
    </w:div>
    <w:div w:id="975374891">
      <w:bodyDiv w:val="1"/>
      <w:marLeft w:val="0"/>
      <w:marRight w:val="0"/>
      <w:marTop w:val="0"/>
      <w:marBottom w:val="0"/>
      <w:divBdr>
        <w:top w:val="none" w:sz="0" w:space="0" w:color="auto"/>
        <w:left w:val="none" w:sz="0" w:space="0" w:color="auto"/>
        <w:bottom w:val="none" w:sz="0" w:space="0" w:color="auto"/>
        <w:right w:val="none" w:sz="0" w:space="0" w:color="auto"/>
      </w:divBdr>
    </w:div>
    <w:div w:id="998188627">
      <w:bodyDiv w:val="1"/>
      <w:marLeft w:val="0"/>
      <w:marRight w:val="0"/>
      <w:marTop w:val="0"/>
      <w:marBottom w:val="0"/>
      <w:divBdr>
        <w:top w:val="none" w:sz="0" w:space="0" w:color="auto"/>
        <w:left w:val="none" w:sz="0" w:space="0" w:color="auto"/>
        <w:bottom w:val="none" w:sz="0" w:space="0" w:color="auto"/>
        <w:right w:val="none" w:sz="0" w:space="0" w:color="auto"/>
      </w:divBdr>
    </w:div>
    <w:div w:id="1104418568">
      <w:bodyDiv w:val="1"/>
      <w:marLeft w:val="0"/>
      <w:marRight w:val="0"/>
      <w:marTop w:val="0"/>
      <w:marBottom w:val="0"/>
      <w:divBdr>
        <w:top w:val="none" w:sz="0" w:space="0" w:color="auto"/>
        <w:left w:val="none" w:sz="0" w:space="0" w:color="auto"/>
        <w:bottom w:val="none" w:sz="0" w:space="0" w:color="auto"/>
        <w:right w:val="none" w:sz="0" w:space="0" w:color="auto"/>
      </w:divBdr>
    </w:div>
    <w:div w:id="1116363388">
      <w:bodyDiv w:val="1"/>
      <w:marLeft w:val="0"/>
      <w:marRight w:val="0"/>
      <w:marTop w:val="0"/>
      <w:marBottom w:val="0"/>
      <w:divBdr>
        <w:top w:val="none" w:sz="0" w:space="0" w:color="auto"/>
        <w:left w:val="none" w:sz="0" w:space="0" w:color="auto"/>
        <w:bottom w:val="none" w:sz="0" w:space="0" w:color="auto"/>
        <w:right w:val="none" w:sz="0" w:space="0" w:color="auto"/>
      </w:divBdr>
    </w:div>
    <w:div w:id="1143808705">
      <w:bodyDiv w:val="1"/>
      <w:marLeft w:val="0"/>
      <w:marRight w:val="0"/>
      <w:marTop w:val="0"/>
      <w:marBottom w:val="0"/>
      <w:divBdr>
        <w:top w:val="none" w:sz="0" w:space="0" w:color="auto"/>
        <w:left w:val="none" w:sz="0" w:space="0" w:color="auto"/>
        <w:bottom w:val="none" w:sz="0" w:space="0" w:color="auto"/>
        <w:right w:val="none" w:sz="0" w:space="0" w:color="auto"/>
      </w:divBdr>
    </w:div>
    <w:div w:id="1145390879">
      <w:bodyDiv w:val="1"/>
      <w:marLeft w:val="0"/>
      <w:marRight w:val="0"/>
      <w:marTop w:val="0"/>
      <w:marBottom w:val="0"/>
      <w:divBdr>
        <w:top w:val="none" w:sz="0" w:space="0" w:color="auto"/>
        <w:left w:val="none" w:sz="0" w:space="0" w:color="auto"/>
        <w:bottom w:val="none" w:sz="0" w:space="0" w:color="auto"/>
        <w:right w:val="none" w:sz="0" w:space="0" w:color="auto"/>
      </w:divBdr>
    </w:div>
    <w:div w:id="1159425310">
      <w:bodyDiv w:val="1"/>
      <w:marLeft w:val="0"/>
      <w:marRight w:val="0"/>
      <w:marTop w:val="0"/>
      <w:marBottom w:val="0"/>
      <w:divBdr>
        <w:top w:val="none" w:sz="0" w:space="0" w:color="auto"/>
        <w:left w:val="none" w:sz="0" w:space="0" w:color="auto"/>
        <w:bottom w:val="none" w:sz="0" w:space="0" w:color="auto"/>
        <w:right w:val="none" w:sz="0" w:space="0" w:color="auto"/>
      </w:divBdr>
    </w:div>
    <w:div w:id="1199128233">
      <w:bodyDiv w:val="1"/>
      <w:marLeft w:val="0"/>
      <w:marRight w:val="0"/>
      <w:marTop w:val="0"/>
      <w:marBottom w:val="0"/>
      <w:divBdr>
        <w:top w:val="none" w:sz="0" w:space="0" w:color="auto"/>
        <w:left w:val="none" w:sz="0" w:space="0" w:color="auto"/>
        <w:bottom w:val="none" w:sz="0" w:space="0" w:color="auto"/>
        <w:right w:val="none" w:sz="0" w:space="0" w:color="auto"/>
      </w:divBdr>
    </w:div>
    <w:div w:id="1211112790">
      <w:bodyDiv w:val="1"/>
      <w:marLeft w:val="0"/>
      <w:marRight w:val="0"/>
      <w:marTop w:val="0"/>
      <w:marBottom w:val="0"/>
      <w:divBdr>
        <w:top w:val="none" w:sz="0" w:space="0" w:color="auto"/>
        <w:left w:val="none" w:sz="0" w:space="0" w:color="auto"/>
        <w:bottom w:val="none" w:sz="0" w:space="0" w:color="auto"/>
        <w:right w:val="none" w:sz="0" w:space="0" w:color="auto"/>
      </w:divBdr>
      <w:divsChild>
        <w:div w:id="1318142829">
          <w:marLeft w:val="0"/>
          <w:marRight w:val="0"/>
          <w:marTop w:val="0"/>
          <w:marBottom w:val="0"/>
          <w:divBdr>
            <w:top w:val="none" w:sz="0" w:space="0" w:color="auto"/>
            <w:left w:val="none" w:sz="0" w:space="0" w:color="auto"/>
            <w:bottom w:val="none" w:sz="0" w:space="0" w:color="auto"/>
            <w:right w:val="none" w:sz="0" w:space="0" w:color="auto"/>
          </w:divBdr>
          <w:divsChild>
            <w:div w:id="704643621">
              <w:marLeft w:val="0"/>
              <w:marRight w:val="0"/>
              <w:marTop w:val="0"/>
              <w:marBottom w:val="0"/>
              <w:divBdr>
                <w:top w:val="none" w:sz="0" w:space="0" w:color="auto"/>
                <w:left w:val="none" w:sz="0" w:space="0" w:color="auto"/>
                <w:bottom w:val="none" w:sz="0" w:space="0" w:color="auto"/>
                <w:right w:val="none" w:sz="0" w:space="0" w:color="auto"/>
              </w:divBdr>
              <w:divsChild>
                <w:div w:id="11166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30076">
      <w:bodyDiv w:val="1"/>
      <w:marLeft w:val="0"/>
      <w:marRight w:val="0"/>
      <w:marTop w:val="0"/>
      <w:marBottom w:val="0"/>
      <w:divBdr>
        <w:top w:val="none" w:sz="0" w:space="0" w:color="auto"/>
        <w:left w:val="none" w:sz="0" w:space="0" w:color="auto"/>
        <w:bottom w:val="none" w:sz="0" w:space="0" w:color="auto"/>
        <w:right w:val="none" w:sz="0" w:space="0" w:color="auto"/>
      </w:divBdr>
    </w:div>
    <w:div w:id="1272123910">
      <w:bodyDiv w:val="1"/>
      <w:marLeft w:val="0"/>
      <w:marRight w:val="0"/>
      <w:marTop w:val="0"/>
      <w:marBottom w:val="0"/>
      <w:divBdr>
        <w:top w:val="none" w:sz="0" w:space="0" w:color="auto"/>
        <w:left w:val="none" w:sz="0" w:space="0" w:color="auto"/>
        <w:bottom w:val="none" w:sz="0" w:space="0" w:color="auto"/>
        <w:right w:val="none" w:sz="0" w:space="0" w:color="auto"/>
      </w:divBdr>
    </w:div>
    <w:div w:id="1276451120">
      <w:bodyDiv w:val="1"/>
      <w:marLeft w:val="0"/>
      <w:marRight w:val="0"/>
      <w:marTop w:val="0"/>
      <w:marBottom w:val="0"/>
      <w:divBdr>
        <w:top w:val="none" w:sz="0" w:space="0" w:color="auto"/>
        <w:left w:val="none" w:sz="0" w:space="0" w:color="auto"/>
        <w:bottom w:val="none" w:sz="0" w:space="0" w:color="auto"/>
        <w:right w:val="none" w:sz="0" w:space="0" w:color="auto"/>
      </w:divBdr>
    </w:div>
    <w:div w:id="1278755464">
      <w:bodyDiv w:val="1"/>
      <w:marLeft w:val="0"/>
      <w:marRight w:val="0"/>
      <w:marTop w:val="0"/>
      <w:marBottom w:val="0"/>
      <w:divBdr>
        <w:top w:val="none" w:sz="0" w:space="0" w:color="auto"/>
        <w:left w:val="none" w:sz="0" w:space="0" w:color="auto"/>
        <w:bottom w:val="none" w:sz="0" w:space="0" w:color="auto"/>
        <w:right w:val="none" w:sz="0" w:space="0" w:color="auto"/>
      </w:divBdr>
    </w:div>
    <w:div w:id="1291744628">
      <w:bodyDiv w:val="1"/>
      <w:marLeft w:val="0"/>
      <w:marRight w:val="0"/>
      <w:marTop w:val="0"/>
      <w:marBottom w:val="0"/>
      <w:divBdr>
        <w:top w:val="none" w:sz="0" w:space="0" w:color="auto"/>
        <w:left w:val="none" w:sz="0" w:space="0" w:color="auto"/>
        <w:bottom w:val="none" w:sz="0" w:space="0" w:color="auto"/>
        <w:right w:val="none" w:sz="0" w:space="0" w:color="auto"/>
      </w:divBdr>
      <w:divsChild>
        <w:div w:id="2122646223">
          <w:marLeft w:val="0"/>
          <w:marRight w:val="0"/>
          <w:marTop w:val="0"/>
          <w:marBottom w:val="0"/>
          <w:divBdr>
            <w:top w:val="none" w:sz="0" w:space="0" w:color="auto"/>
            <w:left w:val="none" w:sz="0" w:space="0" w:color="auto"/>
            <w:bottom w:val="none" w:sz="0" w:space="0" w:color="auto"/>
            <w:right w:val="none" w:sz="0" w:space="0" w:color="auto"/>
          </w:divBdr>
          <w:divsChild>
            <w:div w:id="2100713121">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85279">
      <w:bodyDiv w:val="1"/>
      <w:marLeft w:val="0"/>
      <w:marRight w:val="0"/>
      <w:marTop w:val="0"/>
      <w:marBottom w:val="0"/>
      <w:divBdr>
        <w:top w:val="none" w:sz="0" w:space="0" w:color="auto"/>
        <w:left w:val="none" w:sz="0" w:space="0" w:color="auto"/>
        <w:bottom w:val="none" w:sz="0" w:space="0" w:color="auto"/>
        <w:right w:val="none" w:sz="0" w:space="0" w:color="auto"/>
      </w:divBdr>
    </w:div>
    <w:div w:id="1396276828">
      <w:bodyDiv w:val="1"/>
      <w:marLeft w:val="0"/>
      <w:marRight w:val="0"/>
      <w:marTop w:val="0"/>
      <w:marBottom w:val="0"/>
      <w:divBdr>
        <w:top w:val="none" w:sz="0" w:space="0" w:color="auto"/>
        <w:left w:val="none" w:sz="0" w:space="0" w:color="auto"/>
        <w:bottom w:val="none" w:sz="0" w:space="0" w:color="auto"/>
        <w:right w:val="none" w:sz="0" w:space="0" w:color="auto"/>
      </w:divBdr>
    </w:div>
    <w:div w:id="1400008948">
      <w:bodyDiv w:val="1"/>
      <w:marLeft w:val="0"/>
      <w:marRight w:val="0"/>
      <w:marTop w:val="0"/>
      <w:marBottom w:val="0"/>
      <w:divBdr>
        <w:top w:val="none" w:sz="0" w:space="0" w:color="auto"/>
        <w:left w:val="none" w:sz="0" w:space="0" w:color="auto"/>
        <w:bottom w:val="none" w:sz="0" w:space="0" w:color="auto"/>
        <w:right w:val="none" w:sz="0" w:space="0" w:color="auto"/>
      </w:divBdr>
    </w:div>
    <w:div w:id="1442604598">
      <w:bodyDiv w:val="1"/>
      <w:marLeft w:val="0"/>
      <w:marRight w:val="0"/>
      <w:marTop w:val="0"/>
      <w:marBottom w:val="0"/>
      <w:divBdr>
        <w:top w:val="none" w:sz="0" w:space="0" w:color="auto"/>
        <w:left w:val="none" w:sz="0" w:space="0" w:color="auto"/>
        <w:bottom w:val="none" w:sz="0" w:space="0" w:color="auto"/>
        <w:right w:val="none" w:sz="0" w:space="0" w:color="auto"/>
      </w:divBdr>
    </w:div>
    <w:div w:id="1459182121">
      <w:bodyDiv w:val="1"/>
      <w:marLeft w:val="0"/>
      <w:marRight w:val="0"/>
      <w:marTop w:val="0"/>
      <w:marBottom w:val="0"/>
      <w:divBdr>
        <w:top w:val="none" w:sz="0" w:space="0" w:color="auto"/>
        <w:left w:val="none" w:sz="0" w:space="0" w:color="auto"/>
        <w:bottom w:val="none" w:sz="0" w:space="0" w:color="auto"/>
        <w:right w:val="none" w:sz="0" w:space="0" w:color="auto"/>
      </w:divBdr>
    </w:div>
    <w:div w:id="1496646032">
      <w:bodyDiv w:val="1"/>
      <w:marLeft w:val="0"/>
      <w:marRight w:val="0"/>
      <w:marTop w:val="0"/>
      <w:marBottom w:val="0"/>
      <w:divBdr>
        <w:top w:val="none" w:sz="0" w:space="0" w:color="auto"/>
        <w:left w:val="none" w:sz="0" w:space="0" w:color="auto"/>
        <w:bottom w:val="none" w:sz="0" w:space="0" w:color="auto"/>
        <w:right w:val="none" w:sz="0" w:space="0" w:color="auto"/>
      </w:divBdr>
    </w:div>
    <w:div w:id="1496919018">
      <w:bodyDiv w:val="1"/>
      <w:marLeft w:val="0"/>
      <w:marRight w:val="0"/>
      <w:marTop w:val="0"/>
      <w:marBottom w:val="0"/>
      <w:divBdr>
        <w:top w:val="none" w:sz="0" w:space="0" w:color="auto"/>
        <w:left w:val="none" w:sz="0" w:space="0" w:color="auto"/>
        <w:bottom w:val="none" w:sz="0" w:space="0" w:color="auto"/>
        <w:right w:val="none" w:sz="0" w:space="0" w:color="auto"/>
      </w:divBdr>
    </w:div>
    <w:div w:id="1520503742">
      <w:bodyDiv w:val="1"/>
      <w:marLeft w:val="0"/>
      <w:marRight w:val="0"/>
      <w:marTop w:val="0"/>
      <w:marBottom w:val="0"/>
      <w:divBdr>
        <w:top w:val="none" w:sz="0" w:space="0" w:color="auto"/>
        <w:left w:val="none" w:sz="0" w:space="0" w:color="auto"/>
        <w:bottom w:val="none" w:sz="0" w:space="0" w:color="auto"/>
        <w:right w:val="none" w:sz="0" w:space="0" w:color="auto"/>
      </w:divBdr>
    </w:div>
    <w:div w:id="1589121282">
      <w:bodyDiv w:val="1"/>
      <w:marLeft w:val="0"/>
      <w:marRight w:val="0"/>
      <w:marTop w:val="0"/>
      <w:marBottom w:val="0"/>
      <w:divBdr>
        <w:top w:val="none" w:sz="0" w:space="0" w:color="auto"/>
        <w:left w:val="none" w:sz="0" w:space="0" w:color="auto"/>
        <w:bottom w:val="none" w:sz="0" w:space="0" w:color="auto"/>
        <w:right w:val="none" w:sz="0" w:space="0" w:color="auto"/>
      </w:divBdr>
    </w:div>
    <w:div w:id="1610165597">
      <w:bodyDiv w:val="1"/>
      <w:marLeft w:val="0"/>
      <w:marRight w:val="0"/>
      <w:marTop w:val="0"/>
      <w:marBottom w:val="0"/>
      <w:divBdr>
        <w:top w:val="none" w:sz="0" w:space="0" w:color="auto"/>
        <w:left w:val="none" w:sz="0" w:space="0" w:color="auto"/>
        <w:bottom w:val="none" w:sz="0" w:space="0" w:color="auto"/>
        <w:right w:val="none" w:sz="0" w:space="0" w:color="auto"/>
      </w:divBdr>
    </w:div>
    <w:div w:id="1679457642">
      <w:bodyDiv w:val="1"/>
      <w:marLeft w:val="0"/>
      <w:marRight w:val="0"/>
      <w:marTop w:val="0"/>
      <w:marBottom w:val="0"/>
      <w:divBdr>
        <w:top w:val="none" w:sz="0" w:space="0" w:color="auto"/>
        <w:left w:val="none" w:sz="0" w:space="0" w:color="auto"/>
        <w:bottom w:val="none" w:sz="0" w:space="0" w:color="auto"/>
        <w:right w:val="none" w:sz="0" w:space="0" w:color="auto"/>
      </w:divBdr>
    </w:div>
    <w:div w:id="1686057859">
      <w:bodyDiv w:val="1"/>
      <w:marLeft w:val="0"/>
      <w:marRight w:val="0"/>
      <w:marTop w:val="0"/>
      <w:marBottom w:val="0"/>
      <w:divBdr>
        <w:top w:val="none" w:sz="0" w:space="0" w:color="auto"/>
        <w:left w:val="none" w:sz="0" w:space="0" w:color="auto"/>
        <w:bottom w:val="none" w:sz="0" w:space="0" w:color="auto"/>
        <w:right w:val="none" w:sz="0" w:space="0" w:color="auto"/>
      </w:divBdr>
      <w:divsChild>
        <w:div w:id="1045063246">
          <w:marLeft w:val="0"/>
          <w:marRight w:val="0"/>
          <w:marTop w:val="0"/>
          <w:marBottom w:val="0"/>
          <w:divBdr>
            <w:top w:val="none" w:sz="0" w:space="0" w:color="auto"/>
            <w:left w:val="none" w:sz="0" w:space="0" w:color="auto"/>
            <w:bottom w:val="none" w:sz="0" w:space="0" w:color="auto"/>
            <w:right w:val="none" w:sz="0" w:space="0" w:color="auto"/>
          </w:divBdr>
          <w:divsChild>
            <w:div w:id="455299977">
              <w:marLeft w:val="0"/>
              <w:marRight w:val="0"/>
              <w:marTop w:val="0"/>
              <w:marBottom w:val="0"/>
              <w:divBdr>
                <w:top w:val="none" w:sz="0" w:space="0" w:color="auto"/>
                <w:left w:val="none" w:sz="0" w:space="0" w:color="auto"/>
                <w:bottom w:val="none" w:sz="0" w:space="0" w:color="auto"/>
                <w:right w:val="none" w:sz="0" w:space="0" w:color="auto"/>
              </w:divBdr>
              <w:divsChild>
                <w:div w:id="15611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6679">
      <w:bodyDiv w:val="1"/>
      <w:marLeft w:val="0"/>
      <w:marRight w:val="0"/>
      <w:marTop w:val="0"/>
      <w:marBottom w:val="0"/>
      <w:divBdr>
        <w:top w:val="none" w:sz="0" w:space="0" w:color="auto"/>
        <w:left w:val="none" w:sz="0" w:space="0" w:color="auto"/>
        <w:bottom w:val="none" w:sz="0" w:space="0" w:color="auto"/>
        <w:right w:val="none" w:sz="0" w:space="0" w:color="auto"/>
      </w:divBdr>
    </w:div>
    <w:div w:id="1739354835">
      <w:bodyDiv w:val="1"/>
      <w:marLeft w:val="0"/>
      <w:marRight w:val="0"/>
      <w:marTop w:val="0"/>
      <w:marBottom w:val="0"/>
      <w:divBdr>
        <w:top w:val="none" w:sz="0" w:space="0" w:color="auto"/>
        <w:left w:val="none" w:sz="0" w:space="0" w:color="auto"/>
        <w:bottom w:val="none" w:sz="0" w:space="0" w:color="auto"/>
        <w:right w:val="none" w:sz="0" w:space="0" w:color="auto"/>
      </w:divBdr>
    </w:div>
    <w:div w:id="1836991821">
      <w:bodyDiv w:val="1"/>
      <w:marLeft w:val="0"/>
      <w:marRight w:val="0"/>
      <w:marTop w:val="0"/>
      <w:marBottom w:val="0"/>
      <w:divBdr>
        <w:top w:val="none" w:sz="0" w:space="0" w:color="auto"/>
        <w:left w:val="none" w:sz="0" w:space="0" w:color="auto"/>
        <w:bottom w:val="none" w:sz="0" w:space="0" w:color="auto"/>
        <w:right w:val="none" w:sz="0" w:space="0" w:color="auto"/>
      </w:divBdr>
    </w:div>
    <w:div w:id="1875383317">
      <w:bodyDiv w:val="1"/>
      <w:marLeft w:val="0"/>
      <w:marRight w:val="0"/>
      <w:marTop w:val="0"/>
      <w:marBottom w:val="0"/>
      <w:divBdr>
        <w:top w:val="none" w:sz="0" w:space="0" w:color="auto"/>
        <w:left w:val="none" w:sz="0" w:space="0" w:color="auto"/>
        <w:bottom w:val="none" w:sz="0" w:space="0" w:color="auto"/>
        <w:right w:val="none" w:sz="0" w:space="0" w:color="auto"/>
      </w:divBdr>
    </w:div>
    <w:div w:id="1906182427">
      <w:bodyDiv w:val="1"/>
      <w:marLeft w:val="0"/>
      <w:marRight w:val="0"/>
      <w:marTop w:val="0"/>
      <w:marBottom w:val="0"/>
      <w:divBdr>
        <w:top w:val="none" w:sz="0" w:space="0" w:color="auto"/>
        <w:left w:val="none" w:sz="0" w:space="0" w:color="auto"/>
        <w:bottom w:val="none" w:sz="0" w:space="0" w:color="auto"/>
        <w:right w:val="none" w:sz="0" w:space="0" w:color="auto"/>
      </w:divBdr>
    </w:div>
    <w:div w:id="1929657529">
      <w:bodyDiv w:val="1"/>
      <w:marLeft w:val="0"/>
      <w:marRight w:val="0"/>
      <w:marTop w:val="0"/>
      <w:marBottom w:val="0"/>
      <w:divBdr>
        <w:top w:val="none" w:sz="0" w:space="0" w:color="auto"/>
        <w:left w:val="none" w:sz="0" w:space="0" w:color="auto"/>
        <w:bottom w:val="none" w:sz="0" w:space="0" w:color="auto"/>
        <w:right w:val="none" w:sz="0" w:space="0" w:color="auto"/>
      </w:divBdr>
      <w:divsChild>
        <w:div w:id="1209608815">
          <w:marLeft w:val="0"/>
          <w:marRight w:val="0"/>
          <w:marTop w:val="0"/>
          <w:marBottom w:val="0"/>
          <w:divBdr>
            <w:top w:val="none" w:sz="0" w:space="0" w:color="auto"/>
            <w:left w:val="none" w:sz="0" w:space="0" w:color="auto"/>
            <w:bottom w:val="none" w:sz="0" w:space="0" w:color="auto"/>
            <w:right w:val="none" w:sz="0" w:space="0" w:color="auto"/>
          </w:divBdr>
          <w:divsChild>
            <w:div w:id="1028872677">
              <w:marLeft w:val="0"/>
              <w:marRight w:val="0"/>
              <w:marTop w:val="0"/>
              <w:marBottom w:val="0"/>
              <w:divBdr>
                <w:top w:val="none" w:sz="0" w:space="0" w:color="auto"/>
                <w:left w:val="none" w:sz="0" w:space="0" w:color="auto"/>
                <w:bottom w:val="none" w:sz="0" w:space="0" w:color="auto"/>
                <w:right w:val="none" w:sz="0" w:space="0" w:color="auto"/>
              </w:divBdr>
              <w:divsChild>
                <w:div w:id="4824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7043">
      <w:bodyDiv w:val="1"/>
      <w:marLeft w:val="0"/>
      <w:marRight w:val="0"/>
      <w:marTop w:val="0"/>
      <w:marBottom w:val="0"/>
      <w:divBdr>
        <w:top w:val="none" w:sz="0" w:space="0" w:color="auto"/>
        <w:left w:val="none" w:sz="0" w:space="0" w:color="auto"/>
        <w:bottom w:val="none" w:sz="0" w:space="0" w:color="auto"/>
        <w:right w:val="none" w:sz="0" w:space="0" w:color="auto"/>
      </w:divBdr>
    </w:div>
    <w:div w:id="2062560663">
      <w:bodyDiv w:val="1"/>
      <w:marLeft w:val="0"/>
      <w:marRight w:val="0"/>
      <w:marTop w:val="0"/>
      <w:marBottom w:val="0"/>
      <w:divBdr>
        <w:top w:val="none" w:sz="0" w:space="0" w:color="auto"/>
        <w:left w:val="none" w:sz="0" w:space="0" w:color="auto"/>
        <w:bottom w:val="none" w:sz="0" w:space="0" w:color="auto"/>
        <w:right w:val="none" w:sz="0" w:space="0" w:color="auto"/>
      </w:divBdr>
    </w:div>
    <w:div w:id="2074770825">
      <w:bodyDiv w:val="1"/>
      <w:marLeft w:val="0"/>
      <w:marRight w:val="0"/>
      <w:marTop w:val="0"/>
      <w:marBottom w:val="0"/>
      <w:divBdr>
        <w:top w:val="none" w:sz="0" w:space="0" w:color="auto"/>
        <w:left w:val="none" w:sz="0" w:space="0" w:color="auto"/>
        <w:bottom w:val="none" w:sz="0" w:space="0" w:color="auto"/>
        <w:right w:val="none" w:sz="0" w:space="0" w:color="auto"/>
      </w:divBdr>
      <w:divsChild>
        <w:div w:id="515537468">
          <w:marLeft w:val="0"/>
          <w:marRight w:val="0"/>
          <w:marTop w:val="0"/>
          <w:marBottom w:val="0"/>
          <w:divBdr>
            <w:top w:val="none" w:sz="0" w:space="0" w:color="auto"/>
            <w:left w:val="none" w:sz="0" w:space="0" w:color="auto"/>
            <w:bottom w:val="none" w:sz="0" w:space="0" w:color="auto"/>
            <w:right w:val="none" w:sz="0" w:space="0" w:color="auto"/>
          </w:divBdr>
          <w:divsChild>
            <w:div w:id="636498348">
              <w:marLeft w:val="0"/>
              <w:marRight w:val="0"/>
              <w:marTop w:val="0"/>
              <w:marBottom w:val="0"/>
              <w:divBdr>
                <w:top w:val="none" w:sz="0" w:space="0" w:color="auto"/>
                <w:left w:val="none" w:sz="0" w:space="0" w:color="auto"/>
                <w:bottom w:val="none" w:sz="0" w:space="0" w:color="auto"/>
                <w:right w:val="none" w:sz="0" w:space="0" w:color="auto"/>
              </w:divBdr>
              <w:divsChild>
                <w:div w:id="6448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032DD-DD1D-4726-90BC-7521E3A9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dc:creator>
  <cp:lastModifiedBy>Admin</cp:lastModifiedBy>
  <cp:revision>150</cp:revision>
  <cp:lastPrinted>2021-11-22T01:23:00Z</cp:lastPrinted>
  <dcterms:created xsi:type="dcterms:W3CDTF">2024-08-01T03:08:00Z</dcterms:created>
  <dcterms:modified xsi:type="dcterms:W3CDTF">2024-08-19T08:29:00Z</dcterms:modified>
</cp:coreProperties>
</file>